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240" w:lineRule="auto"/>
        <w:ind w:left="4198" w:right="240" w:firstLine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hint="default" w:ascii="Times New Roman" w:hAnsi="Times New Roman" w:eastAsia="Times New Roman" w:cs="Times New Roman"/>
          <w:sz w:val="20"/>
          <w:szCs w:val="20"/>
          <w:lang w:val="pt-BR"/>
        </w:rPr>
        <w:drawing>
          <wp:inline distT="0" distB="0" distL="114300" distR="114300">
            <wp:extent cx="540385" cy="741045"/>
            <wp:effectExtent l="0" t="0" r="12065" b="1905"/>
            <wp:docPr id="29" name="Imagem 29" descr="Crato_IF2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m 29" descr="Crato_IF2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before="4" w:line="240" w:lineRule="auto"/>
        <w:ind w:right="240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tabs>
          <w:tab w:val="left" w:pos="1626"/>
          <w:tab w:val="left" w:pos="2511"/>
        </w:tabs>
        <w:spacing w:before="92" w:line="240" w:lineRule="auto"/>
        <w:ind w:right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EDITAL Nº 9/2021 /DG-CTO/CRATO-IFCE</w:t>
      </w: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17"/>
          <w:szCs w:val="17"/>
        </w:rPr>
      </w:pPr>
    </w:p>
    <w:p>
      <w:pPr>
        <w:widowControl w:val="0"/>
        <w:spacing w:before="90" w:line="240" w:lineRule="auto"/>
        <w:ind w:right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PROCESSO SELETIVO PARA MONITORIA</w:t>
      </w: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widowControl w:val="0"/>
        <w:spacing w:before="193" w:line="240" w:lineRule="auto"/>
        <w:ind w:right="240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>ANEXO VIII</w:t>
      </w:r>
    </w:p>
    <w:p>
      <w:pPr>
        <w:widowControl w:val="0"/>
        <w:spacing w:before="122" w:line="240" w:lineRule="auto"/>
        <w:ind w:right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RELATÓRIO SEMESTRAL DE ATIVIDADES DO MONITOR</w:t>
      </w:r>
    </w:p>
    <w:p>
      <w:pPr>
        <w:widowControl w:val="0"/>
        <w:tabs>
          <w:tab w:val="left" w:pos="3228"/>
        </w:tabs>
        <w:spacing w:before="123" w:line="240" w:lineRule="auto"/>
        <w:ind w:right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rtl w:val="0"/>
        </w:rPr>
        <w:t xml:space="preserve">Campus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de </w:t>
      </w:r>
      <w:r>
        <w:rPr>
          <w:rFonts w:ascii="Times New Roman" w:hAnsi="Times New Roman" w:eastAsia="Times New Roman" w:cs="Times New Roman"/>
          <w:sz w:val="24"/>
          <w:szCs w:val="24"/>
          <w:u w:val="single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u w:val="single"/>
          <w:rtl w:val="0"/>
        </w:rPr>
        <w:tab/>
      </w: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before="3" w:line="240" w:lineRule="auto"/>
        <w:ind w:right="240"/>
        <w:rPr>
          <w:rFonts w:ascii="Times New Roman" w:hAnsi="Times New Roman" w:eastAsia="Times New Roman" w:cs="Times New Roman"/>
          <w:sz w:val="21"/>
          <w:szCs w:val="21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177800</wp:posOffset>
                </wp:positionV>
                <wp:extent cx="5907405" cy="1628775"/>
                <wp:effectExtent l="0" t="0" r="0" b="0"/>
                <wp:wrapTopAndBottom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97060" y="2970375"/>
                          <a:ext cx="5897880" cy="16192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spacing w:before="1" w:after="0" w:line="240" w:lineRule="auto"/>
                              <w:ind w:left="106" w:right="0" w:firstLine="106"/>
                              <w:jc w:val="left"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>Monitoria com bolsa (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ab/>
                              <w:t>)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ab/>
                              <w:t>Monitoria voluntária (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ab/>
                              <w:t>)</w:t>
                            </w:r>
                          </w:p>
                          <w:p>
                            <w:pPr>
                              <w:spacing w:before="178" w:after="0" w:line="409" w:lineRule="auto"/>
                              <w:ind w:left="106" w:right="769" w:firstLine="106"/>
                              <w:jc w:val="left"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>Curso: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  <w:t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>Componente curricular: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  <w:t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  <w:t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  <w:t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Professor orientador: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  <w:t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  <w:t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  <w:t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  <w:t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  <w:t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  <w:t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  <w:t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                                                                                                 Monitor: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  <w:t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  <w:t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  <w:t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  <w:t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  <w:t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  <w:t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  <w:t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  <w:t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Período da monitoria: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  <w:t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pt;margin-top:14pt;height:128.25pt;width:465.15pt;mso-wrap-distance-bottom:0pt;mso-wrap-distance-top:0pt;z-index:251659264;mso-width-relative:page;mso-height-relative:page;" filled="f" stroked="t" coordsize="21600,21600" o:gfxdata="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YFcqt1wAAAAkBAAAPAAAAAAAAAAEAIAAAACIAAABk&#10;cnMvZG93bnJldi54bWxQSwECFAAUAAAACACHTuJA5CorcEACAACIBAAADgAAAAAAAAABACAAAAAm&#10;AQAAZHJzL2Uyb0RvYy54bWxQSwUGAAAAAAYABgBZAQAA2AUAAAAA&#10;">
                <v:fill on="f" focussize="0,0"/>
                <v:stroke color="#000000" miterlimit="8" joinstyle="miter" startarrowwidth="narrow" startarrowlength="short" endarrowwidth="narrow" endarrowlength="shor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" w:after="0" w:line="240" w:lineRule="auto"/>
                        <w:ind w:left="106" w:right="0" w:firstLine="106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vertAlign w:val="baseline"/>
                        </w:rPr>
                        <w:t>Monitoria com bolsa (</w:t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vertAlign w:val="baseline"/>
                        </w:rPr>
                        <w:tab/>
                        <w:t>)</w:t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vertAlign w:val="baseline"/>
                        </w:rPr>
                        <w:tab/>
                        <w:t>Monitoria voluntária (</w:t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vertAlign w:val="baseline"/>
                        </w:rPr>
                        <w:tab/>
                        <w:t>)</w:t>
                      </w:r>
                    </w:p>
                    <w:p>
                      <w:pPr>
                        <w:spacing w:before="178" w:after="0" w:line="409" w:lineRule="auto"/>
                        <w:ind w:left="106" w:right="769" w:firstLine="106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vertAlign w:val="baseline"/>
                        </w:rPr>
                        <w:t>Curso:</w:t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  <w:t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vertAlign w:val="baseline"/>
                        </w:rPr>
                        <w:t>Componente curricular:</w:t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  <w:t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  <w:t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  <w:t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vertAlign w:val="baseline"/>
                        </w:rPr>
                        <w:t xml:space="preserve"> Professor orientador: </w:t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  <w:t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  <w:t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  <w:t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  <w:t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  <w:t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  <w:t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  <w:t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vertAlign w:val="baseline"/>
                        </w:rPr>
                        <w:t xml:space="preserve">                                                                                                          Monitor:</w:t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  <w:t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  <w:t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  <w:t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  <w:t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  <w:t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  <w:t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  <w:t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  <w:t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vertAlign w:val="baseline"/>
                        </w:rPr>
                        <w:t xml:space="preserve"> Período da monitoria:</w:t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vertAlign w:val="baseline"/>
                        </w:rPr>
                        <w:t>/</w:t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  <w:t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vertAlign w:val="baseline"/>
                        </w:rPr>
                        <w:t>/</w:t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vertAlign w:val="baseline"/>
                        </w:rPr>
                        <w:t>a</w:t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vertAlign w:val="baseline"/>
                        </w:rPr>
                        <w:t>/</w:t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vertAlign w:val="baseline"/>
                        </w:rPr>
                        <w:t>/</w:t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vertAlign w:val="baseline"/>
                        </w:rPr>
                        <w:t>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before="1" w:line="240" w:lineRule="auto"/>
        <w:ind w:right="240"/>
        <w:rPr>
          <w:rFonts w:ascii="Times New Roman" w:hAnsi="Times New Roman" w:eastAsia="Times New Roman" w:cs="Times New Roman"/>
        </w:rPr>
      </w:pPr>
    </w:p>
    <w:tbl>
      <w:tblPr>
        <w:tblStyle w:val="13"/>
        <w:tblW w:w="9640" w:type="dxa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7"/>
        <w:gridCol w:w="1565"/>
        <w:gridCol w:w="1752"/>
        <w:gridCol w:w="1843"/>
        <w:gridCol w:w="1416"/>
        <w:gridCol w:w="14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gridSpan w:val="6"/>
            <w:shd w:val="clear" w:color="auto" w:fill="D9D9D9"/>
          </w:tcPr>
          <w:p>
            <w:pPr>
              <w:widowControl w:val="0"/>
              <w:spacing w:before="121" w:line="240" w:lineRule="auto"/>
              <w:ind w:left="2946" w:right="240" w:firstLine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Horário das atividades da monitoria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shd w:val="clear" w:color="auto" w:fill="D9D9D9"/>
          </w:tcPr>
          <w:p>
            <w:pPr>
              <w:widowControl w:val="0"/>
              <w:spacing w:before="120" w:line="240" w:lineRule="auto"/>
              <w:ind w:left="404" w:right="240" w:firstLine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>Turno</w:t>
            </w:r>
          </w:p>
        </w:tc>
        <w:tc>
          <w:tcPr>
            <w:shd w:val="clear" w:color="auto" w:fill="D9D9D9"/>
          </w:tcPr>
          <w:p>
            <w:pPr>
              <w:widowControl w:val="0"/>
              <w:spacing w:before="120" w:line="240" w:lineRule="auto"/>
              <w:ind w:left="412" w:right="240" w:firstLine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>Segunda</w:t>
            </w:r>
          </w:p>
        </w:tc>
        <w:tc>
          <w:tcPr>
            <w:shd w:val="clear" w:color="auto" w:fill="D9D9D9"/>
          </w:tcPr>
          <w:p>
            <w:pPr>
              <w:widowControl w:val="0"/>
              <w:spacing w:before="120" w:line="240" w:lineRule="auto"/>
              <w:ind w:left="611" w:right="240" w:firstLine="0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>Terça</w:t>
            </w:r>
          </w:p>
        </w:tc>
        <w:tc>
          <w:tcPr>
            <w:shd w:val="clear" w:color="auto" w:fill="D9D9D9"/>
          </w:tcPr>
          <w:p>
            <w:pPr>
              <w:widowControl w:val="0"/>
              <w:spacing w:before="120" w:line="240" w:lineRule="auto"/>
              <w:ind w:left="610" w:right="240" w:firstLine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>Quarta</w:t>
            </w:r>
          </w:p>
        </w:tc>
        <w:tc>
          <w:tcPr>
            <w:shd w:val="clear" w:color="auto" w:fill="D9D9D9"/>
          </w:tcPr>
          <w:p>
            <w:pPr>
              <w:widowControl w:val="0"/>
              <w:spacing w:before="120" w:line="240" w:lineRule="auto"/>
              <w:ind w:left="405" w:right="240" w:firstLine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>Quinta</w:t>
            </w:r>
          </w:p>
        </w:tc>
        <w:tc>
          <w:tcPr>
            <w:shd w:val="clear" w:color="auto" w:fill="D9D9D9"/>
          </w:tcPr>
          <w:p>
            <w:pPr>
              <w:widowControl w:val="0"/>
              <w:spacing w:before="120" w:line="240" w:lineRule="auto"/>
              <w:ind w:left="478" w:right="240" w:firstLine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>Sexta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p>
            <w:pPr>
              <w:widowControl w:val="0"/>
              <w:spacing w:before="120" w:line="240" w:lineRule="auto"/>
              <w:ind w:left="404" w:right="240" w:firstLine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8h – 9h</w:t>
            </w: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p>
            <w:pPr>
              <w:widowControl w:val="0"/>
              <w:spacing w:before="120" w:line="240" w:lineRule="auto"/>
              <w:ind w:left="404" w:right="240" w:firstLine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9h – 10h</w:t>
            </w: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p>
            <w:pPr>
              <w:widowControl w:val="0"/>
              <w:spacing w:before="120" w:line="240" w:lineRule="auto"/>
              <w:ind w:left="404" w:right="240" w:firstLine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10h – 11h</w:t>
            </w: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p>
            <w:pPr>
              <w:widowControl w:val="0"/>
              <w:spacing w:before="120" w:line="240" w:lineRule="auto"/>
              <w:ind w:left="404" w:right="240" w:firstLine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11h – 12h</w:t>
            </w: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p>
            <w:pPr>
              <w:widowControl w:val="0"/>
              <w:spacing w:before="120" w:line="240" w:lineRule="auto"/>
              <w:ind w:left="404" w:right="240" w:firstLine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13h – 14h</w:t>
            </w: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p>
            <w:pPr>
              <w:widowControl w:val="0"/>
              <w:spacing w:before="121" w:line="240" w:lineRule="auto"/>
              <w:ind w:left="404" w:right="240" w:firstLine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14h – 15h</w:t>
            </w: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p>
            <w:pPr>
              <w:widowControl w:val="0"/>
              <w:spacing w:before="120" w:line="240" w:lineRule="auto"/>
              <w:ind w:left="404" w:right="240" w:firstLine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15h – 16h</w:t>
            </w: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p>
            <w:pPr>
              <w:widowControl w:val="0"/>
              <w:spacing w:before="120" w:line="240" w:lineRule="auto"/>
              <w:ind w:left="404" w:right="240" w:firstLine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16h – 17h</w:t>
            </w: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p>
            <w:pPr>
              <w:widowControl w:val="0"/>
              <w:spacing w:before="120" w:line="240" w:lineRule="auto"/>
              <w:ind w:left="404" w:right="240" w:firstLine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17h – 18h</w:t>
            </w: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p>
            <w:pPr>
              <w:widowControl w:val="0"/>
              <w:spacing w:before="120" w:line="240" w:lineRule="auto"/>
              <w:ind w:left="404" w:right="240" w:firstLine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18h – 19h</w:t>
            </w: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</w:tbl>
    <w:p>
      <w:pPr>
        <w:widowControl w:val="0"/>
        <w:spacing w:before="11" w:line="240" w:lineRule="auto"/>
        <w:ind w:right="240"/>
        <w:rPr>
          <w:rFonts w:ascii="Times New Roman" w:hAnsi="Times New Roman" w:eastAsia="Times New Roman" w:cs="Times New Roman"/>
          <w:sz w:val="7"/>
          <w:szCs w:val="7"/>
        </w:rPr>
      </w:pPr>
    </w:p>
    <w:tbl>
      <w:tblPr>
        <w:tblStyle w:val="14"/>
        <w:tblW w:w="9640" w:type="dxa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7"/>
        <w:gridCol w:w="1565"/>
        <w:gridCol w:w="1752"/>
        <w:gridCol w:w="1843"/>
        <w:gridCol w:w="1416"/>
        <w:gridCol w:w="14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p>
            <w:pPr>
              <w:widowControl w:val="0"/>
              <w:spacing w:before="120" w:line="240" w:lineRule="auto"/>
              <w:ind w:right="24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19h – 20h</w:t>
            </w: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p>
            <w:pPr>
              <w:widowControl w:val="0"/>
              <w:spacing w:before="121" w:line="240" w:lineRule="auto"/>
              <w:ind w:right="24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20h – 21h</w:t>
            </w: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p>
            <w:pPr>
              <w:widowControl w:val="0"/>
              <w:spacing w:before="120" w:line="240" w:lineRule="auto"/>
              <w:ind w:right="24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21h – 22h</w:t>
            </w: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</w:trPr>
        <w:tc>
          <w:tcPr>
            <w:gridSpan w:val="6"/>
          </w:tcPr>
          <w:p>
            <w:pPr>
              <w:widowControl w:val="0"/>
              <w:spacing w:before="120" w:line="240" w:lineRule="auto"/>
              <w:ind w:left="72" w:right="240" w:firstLin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 xml:space="preserve">OBS.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Diferenciar na tabela os horários das seguintes atividades, usando as abreviações recomendadas:</w:t>
            </w:r>
          </w:p>
          <w:p>
            <w:pPr>
              <w:widowControl w:val="0"/>
              <w:numPr>
                <w:ilvl w:val="0"/>
                <w:numId w:val="1"/>
              </w:numPr>
              <w:tabs>
                <w:tab w:val="left" w:pos="193"/>
              </w:tabs>
              <w:spacing w:before="120" w:line="240" w:lineRule="auto"/>
              <w:ind w:left="192" w:right="240" w:hanging="121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Assistência aos estudantes na resolução de exercícios e esclarecimento de dúvidas (ATEND).</w:t>
            </w:r>
          </w:p>
          <w:p>
            <w:pPr>
              <w:widowControl w:val="0"/>
              <w:numPr>
                <w:ilvl w:val="0"/>
                <w:numId w:val="1"/>
              </w:numPr>
              <w:tabs>
                <w:tab w:val="left" w:pos="193"/>
              </w:tabs>
              <w:spacing w:before="121" w:line="240" w:lineRule="auto"/>
              <w:ind w:left="192" w:right="240" w:hanging="121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Preparação de atividades teóricas e/ou práticas (PREP).</w:t>
            </w:r>
          </w:p>
          <w:p>
            <w:pPr>
              <w:widowControl w:val="0"/>
              <w:numPr>
                <w:ilvl w:val="0"/>
                <w:numId w:val="1"/>
              </w:numPr>
              <w:tabs>
                <w:tab w:val="left" w:pos="193"/>
              </w:tabs>
              <w:spacing w:before="121" w:line="240" w:lineRule="auto"/>
              <w:ind w:left="192" w:right="240" w:hanging="121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>Elaboração de material didático complementar (ELAB).</w:t>
            </w:r>
          </w:p>
        </w:tc>
      </w:tr>
    </w:tbl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pStyle w:val="2"/>
        <w:keepNext w:val="0"/>
        <w:keepLines w:val="0"/>
        <w:widowControl w:val="0"/>
        <w:numPr>
          <w:ilvl w:val="0"/>
          <w:numId w:val="2"/>
        </w:numPr>
        <w:tabs>
          <w:tab w:val="left" w:pos="365"/>
        </w:tabs>
        <w:spacing w:before="224" w:after="0" w:line="240" w:lineRule="auto"/>
        <w:ind w:left="364" w:right="240" w:hanging="246"/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Atividades desenvolvidas no período de monitoria:</w:t>
      </w:r>
    </w:p>
    <w:p>
      <w:pPr>
        <w:widowControl w:val="0"/>
        <w:spacing w:before="5" w:line="240" w:lineRule="auto"/>
        <w:ind w:right="240"/>
        <w:rPr>
          <w:rFonts w:ascii="Times New Roman" w:hAnsi="Times New Roman" w:eastAsia="Times New Roman" w:cs="Times New Roman"/>
          <w:b/>
          <w:sz w:val="21"/>
          <w:szCs w:val="21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177800</wp:posOffset>
                </wp:positionV>
                <wp:extent cx="5992495" cy="2280920"/>
                <wp:effectExtent l="0" t="0" r="0" b="0"/>
                <wp:wrapTopAndBottom/>
                <wp:docPr id="19" name="Retâ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54515" y="2644303"/>
                          <a:ext cx="5982970" cy="227139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pt;margin-top:14pt;height:179.6pt;width:471.85pt;mso-wrap-distance-bottom:0pt;mso-wrap-distance-top:0pt;z-index:251659264;v-text-anchor:middle;mso-width-relative:page;mso-height-relative:page;" filled="f" stroked="t" coordsize="21600,21600" o:gfxdata="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Fl6CV3YAAAACQEAAA8AAAAAAAAAAQAg&#10;AAAAIgAAAGRycy9kb3ducmV2LnhtbFBLAQIUABQAAAAIAIdO4kAjuPRCRwIAAJwEAAAOAAAAAAAA&#10;AAEAIAAAACcBAABkcnMvZTJvRG9jLnhtbFBLBQYAAAAABgAGAFkBAADgBQAAAAA=&#10;">
                <v:fill on="f" focussize="0,0"/>
                <v:stroke color="#000000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b/>
          <w:sz w:val="26"/>
          <w:szCs w:val="26"/>
        </w:rPr>
      </w:pP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b/>
          <w:sz w:val="26"/>
          <w:szCs w:val="26"/>
        </w:rPr>
      </w:pPr>
    </w:p>
    <w:p>
      <w:pPr>
        <w:widowControl w:val="0"/>
        <w:spacing w:before="4" w:line="240" w:lineRule="auto"/>
        <w:ind w:right="240"/>
        <w:rPr>
          <w:rFonts w:ascii="Times New Roman" w:hAnsi="Times New Roman" w:eastAsia="Times New Roman" w:cs="Times New Roman"/>
          <w:b/>
          <w:sz w:val="21"/>
          <w:szCs w:val="21"/>
        </w:rPr>
      </w:pPr>
    </w:p>
    <w:p>
      <w:pPr>
        <w:widowControl w:val="0"/>
        <w:numPr>
          <w:ilvl w:val="0"/>
          <w:numId w:val="2"/>
        </w:numPr>
        <w:tabs>
          <w:tab w:val="left" w:pos="365"/>
        </w:tabs>
        <w:spacing w:line="242" w:lineRule="auto"/>
        <w:ind w:left="119" w:right="240" w:firstLine="0"/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Número de atendimentos em cada mês (observar a lista de frequência dos alunos assistidos pela monitoria):</w:t>
      </w: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widowControl w:val="0"/>
        <w:spacing w:before="5" w:line="240" w:lineRule="auto"/>
        <w:ind w:right="240"/>
        <w:rPr>
          <w:rFonts w:ascii="Times New Roman" w:hAnsi="Times New Roman" w:eastAsia="Times New Roman" w:cs="Times New Roman"/>
          <w:b/>
          <w:sz w:val="24"/>
          <w:szCs w:val="24"/>
        </w:rPr>
      </w:pPr>
    </w:p>
    <w:tbl>
      <w:tblPr>
        <w:tblStyle w:val="15"/>
        <w:tblW w:w="9487" w:type="dxa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"/>
        <w:gridCol w:w="937"/>
        <w:gridCol w:w="932"/>
        <w:gridCol w:w="932"/>
        <w:gridCol w:w="937"/>
        <w:gridCol w:w="932"/>
        <w:gridCol w:w="933"/>
        <w:gridCol w:w="938"/>
        <w:gridCol w:w="933"/>
        <w:gridCol w:w="9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p>
            <w:pPr>
              <w:widowControl w:val="0"/>
              <w:spacing w:before="121" w:line="240" w:lineRule="auto"/>
              <w:ind w:left="297" w:right="240" w:firstLine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>FEV</w:t>
            </w:r>
          </w:p>
        </w:tc>
        <w:tc>
          <w:p>
            <w:pPr>
              <w:widowControl w:val="0"/>
              <w:spacing w:before="121" w:line="240" w:lineRule="auto"/>
              <w:ind w:left="182" w:right="240" w:firstLine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>MAR</w:t>
            </w:r>
          </w:p>
        </w:tc>
        <w:tc>
          <w:p>
            <w:pPr>
              <w:widowControl w:val="0"/>
              <w:spacing w:before="121" w:line="240" w:lineRule="auto"/>
              <w:ind w:left="205" w:right="240" w:firstLine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>ABR</w:t>
            </w:r>
          </w:p>
        </w:tc>
        <w:tc>
          <w:p>
            <w:pPr>
              <w:widowControl w:val="0"/>
              <w:spacing w:before="121" w:line="240" w:lineRule="auto"/>
              <w:ind w:left="219" w:right="240" w:firstLine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>MAI</w:t>
            </w:r>
          </w:p>
        </w:tc>
        <w:tc>
          <w:p>
            <w:pPr>
              <w:widowControl w:val="0"/>
              <w:spacing w:before="121" w:line="240" w:lineRule="auto"/>
              <w:ind w:left="233" w:right="240" w:firstLine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>JUN</w:t>
            </w:r>
          </w:p>
        </w:tc>
        <w:tc>
          <w:p>
            <w:pPr>
              <w:widowControl w:val="0"/>
              <w:spacing w:before="121" w:line="240" w:lineRule="auto"/>
              <w:ind w:left="189" w:right="240" w:firstLine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>AGO</w:t>
            </w:r>
          </w:p>
        </w:tc>
        <w:tc>
          <w:p>
            <w:pPr>
              <w:widowControl w:val="0"/>
              <w:spacing w:before="121" w:line="240" w:lineRule="auto"/>
              <w:ind w:left="237" w:right="240" w:firstLine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>SET</w:t>
            </w:r>
          </w:p>
        </w:tc>
        <w:tc>
          <w:p>
            <w:pPr>
              <w:widowControl w:val="0"/>
              <w:spacing w:before="121" w:line="240" w:lineRule="auto"/>
              <w:ind w:left="202" w:right="240" w:firstLine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>OUT</w:t>
            </w:r>
          </w:p>
        </w:tc>
        <w:tc>
          <w:p>
            <w:pPr>
              <w:widowControl w:val="0"/>
              <w:spacing w:before="121" w:line="240" w:lineRule="auto"/>
              <w:ind w:left="195" w:right="240" w:firstLine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>NOV</w:t>
            </w:r>
          </w:p>
        </w:tc>
        <w:tc>
          <w:tcPr>
            <w:tcBorders>
              <w:right w:val="single" w:color="000000" w:sz="6" w:space="0"/>
            </w:tcBorders>
          </w:tcPr>
          <w:p>
            <w:pPr>
              <w:widowControl w:val="0"/>
              <w:spacing w:before="121" w:line="240" w:lineRule="auto"/>
              <w:ind w:left="213" w:right="240" w:firstLine="0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rtl w:val="0"/>
              </w:rPr>
              <w:t>DEZ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8" w:hRule="atLeast"/>
        </w:trPr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Borders>
              <w:right w:val="single" w:color="000000" w:sz="6" w:space="0"/>
            </w:tcBorders>
          </w:tcPr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</w:tbl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widowControl w:val="0"/>
        <w:spacing w:before="10" w:line="240" w:lineRule="auto"/>
        <w:ind w:right="240"/>
        <w:rPr>
          <w:rFonts w:ascii="Times New Roman" w:hAnsi="Times New Roman" w:eastAsia="Times New Roman" w:cs="Times New Roman"/>
          <w:b/>
          <w:sz w:val="27"/>
          <w:szCs w:val="27"/>
        </w:rPr>
      </w:pPr>
    </w:p>
    <w:p>
      <w:pPr>
        <w:pStyle w:val="2"/>
        <w:keepNext w:val="0"/>
        <w:keepLines w:val="0"/>
        <w:widowControl w:val="0"/>
        <w:numPr>
          <w:ilvl w:val="0"/>
          <w:numId w:val="2"/>
        </w:numPr>
        <w:tabs>
          <w:tab w:val="left" w:pos="509"/>
        </w:tabs>
        <w:spacing w:before="90" w:after="0" w:line="240" w:lineRule="auto"/>
        <w:ind w:left="509" w:right="240" w:hanging="245"/>
        <w:sectPr>
          <w:pgSz w:w="11909" w:h="16834"/>
          <w:pgMar w:top="1440" w:right="1440" w:bottom="1440" w:left="1440" w:header="720" w:footer="720" w:gutter="0"/>
          <w:pgNumType w:start="1"/>
          <w:cols w:space="720" w:num="1"/>
        </w:sect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Quanto à procura dos alunos aos atendimentos:</w: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279400</wp:posOffset>
                </wp:positionV>
                <wp:extent cx="5937250" cy="594995"/>
                <wp:effectExtent l="0" t="0" r="0" b="0"/>
                <wp:wrapTopAndBottom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2138" y="3487265"/>
                          <a:ext cx="5927725" cy="58547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spacing w:before="121" w:after="0" w:line="240" w:lineRule="auto"/>
                              <w:ind w:left="105" w:right="0" w:firstLine="0"/>
                              <w:jc w:val="left"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ab/>
                              <w:t>) Constante durante todo o período.</w:t>
                            </w:r>
                          </w:p>
                          <w:p>
                            <w:pPr>
                              <w:spacing w:before="123" w:after="0" w:line="240" w:lineRule="auto"/>
                              <w:ind w:left="105" w:right="0" w:firstLine="0"/>
                              <w:jc w:val="left"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ab/>
                              <w:t>) Concentrou-se na véspera das avaliações.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pt;margin-top:22pt;height:46.85pt;width:467.5pt;mso-wrap-distance-bottom:0pt;mso-wrap-distance-top:0pt;z-index:251659264;mso-width-relative:page;mso-height-relative:page;" filled="f" stroked="t" coordsize="21600,21600" o:gfxdata="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XzWzt2AAAAAkBAAAPAAAAAAAAAAEAIAAAACIA&#10;AABkcnMvZG93bnJldi54bWxQSwECFAAUAAAACACHTuJAZtp55EICAACHBAAADgAAAAAAAAABACAA&#10;AAAnAQAAZHJzL2Uyb0RvYy54bWxQSwUGAAAAAAYABgBZAQAA2wUAAAAA&#10;">
                <v:fill on="f" focussize="0,0"/>
                <v:stroke color="#000000" miterlimit="8" joinstyle="miter" startarrowwidth="narrow" startarrowlength="short" endarrowwidth="narrow" endarrowlength="shor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21" w:after="0" w:line="240" w:lineRule="auto"/>
                        <w:ind w:left="105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>(</w:t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ab/>
                        <w:t>) Constante durante todo o período.</w:t>
                      </w:r>
                    </w:p>
                    <w:p>
                      <w:pPr>
                        <w:spacing w:before="123" w:after="0" w:line="240" w:lineRule="auto"/>
                        <w:ind w:left="105" w:right="0" w:firstLine="0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>(</w:t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vertAlign w:val="baseline"/>
                        </w:rPr>
                        <w:tab/>
                        <w:t>) Concentrou-se na véspera das avaliações.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widowControl w:val="0"/>
        <w:numPr>
          <w:ilvl w:val="0"/>
          <w:numId w:val="2"/>
        </w:numPr>
        <w:tabs>
          <w:tab w:val="left" w:pos="364"/>
        </w:tabs>
        <w:spacing w:before="93" w:line="240" w:lineRule="auto"/>
        <w:ind w:left="364" w:right="240" w:hanging="245"/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Houve dificuldades no período de monitoria? Em caso afirmativo, cite-as.</w:t>
      </w: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widowControl w:val="0"/>
        <w:spacing w:before="4" w:line="240" w:lineRule="auto"/>
        <w:ind w:right="240"/>
        <w:rPr>
          <w:rFonts w:ascii="Times New Roman" w:hAnsi="Times New Roman" w:eastAsia="Times New Roman" w:cs="Times New Roman"/>
          <w:b/>
          <w:sz w:val="21"/>
          <w:szCs w:val="21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165100</wp:posOffset>
                </wp:positionV>
                <wp:extent cx="5913120" cy="2363470"/>
                <wp:effectExtent l="0" t="0" r="0" b="0"/>
                <wp:wrapTopAndBottom/>
                <wp:docPr id="13" name="Forma liv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94203" y="2603028"/>
                          <a:ext cx="5903595" cy="2353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7" h="3707" extrusionOk="0">
                              <a:moveTo>
                                <a:pt x="9287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697"/>
                              </a:lnTo>
                              <a:lnTo>
                                <a:pt x="0" y="3707"/>
                              </a:lnTo>
                              <a:lnTo>
                                <a:pt x="9" y="3707"/>
                              </a:lnTo>
                              <a:lnTo>
                                <a:pt x="9287" y="3707"/>
                              </a:lnTo>
                              <a:lnTo>
                                <a:pt x="9287" y="3697"/>
                              </a:lnTo>
                              <a:lnTo>
                                <a:pt x="9" y="3697"/>
                              </a:lnTo>
                              <a:lnTo>
                                <a:pt x="9" y="10"/>
                              </a:lnTo>
                              <a:lnTo>
                                <a:pt x="9287" y="10"/>
                              </a:lnTo>
                              <a:lnTo>
                                <a:pt x="9287" y="0"/>
                              </a:lnTo>
                              <a:close/>
                              <a:moveTo>
                                <a:pt x="9296" y="0"/>
                              </a:moveTo>
                              <a:lnTo>
                                <a:pt x="9287" y="0"/>
                              </a:lnTo>
                              <a:lnTo>
                                <a:pt x="9287" y="10"/>
                              </a:lnTo>
                              <a:lnTo>
                                <a:pt x="9287" y="3697"/>
                              </a:lnTo>
                              <a:lnTo>
                                <a:pt x="9287" y="3707"/>
                              </a:lnTo>
                              <a:lnTo>
                                <a:pt x="9296" y="3707"/>
                              </a:lnTo>
                              <a:lnTo>
                                <a:pt x="9296" y="3697"/>
                              </a:lnTo>
                              <a:lnTo>
                                <a:pt x="9296" y="10"/>
                              </a:lnTo>
                              <a:lnTo>
                                <a:pt x="9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pt;margin-top:13pt;height:186.1pt;width:465.6pt;mso-wrap-distance-bottom:0pt;mso-wrap-distance-top:0pt;z-index:251659264;v-text-anchor:middle;mso-width-relative:page;mso-height-relative:page;" fillcolor="#000000" filled="t" stroked="f" coordsize="9297,3707" o:gfxdata="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" path="m9287,0l9,0,0,0,0,10,0,3697,0,3707,9,3707,9287,3707,9287,3697,9,3697,9,10,9287,10,9287,0xm9296,0l9287,0,9287,10,9287,3697,9287,3707,9296,3707,9296,3697,9296,10,9296,0xe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/>
                <w10:wrap type="topAndBottom"/>
              </v:shape>
            </w:pict>
          </mc:Fallback>
        </mc:AlternateContent>
      </w: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pStyle w:val="2"/>
        <w:keepNext w:val="0"/>
        <w:keepLines w:val="0"/>
        <w:widowControl w:val="0"/>
        <w:numPr>
          <w:ilvl w:val="0"/>
          <w:numId w:val="2"/>
        </w:numPr>
        <w:tabs>
          <w:tab w:val="left" w:pos="509"/>
        </w:tabs>
        <w:spacing w:before="85" w:after="0" w:line="240" w:lineRule="auto"/>
        <w:ind w:left="508" w:right="240" w:hanging="245"/>
        <w:rPr>
          <w:rFonts w:ascii="Calibri" w:hAnsi="Calibri" w:eastAsia="Calibri" w:cs="Calibri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Quanto à orientação recebida do professor orientador</w:t>
      </w:r>
      <w:r>
        <w:rPr>
          <w:rFonts w:ascii="Calibri" w:hAnsi="Calibri" w:eastAsia="Calibri" w:cs="Calibri"/>
          <w:b/>
          <w:sz w:val="24"/>
          <w:szCs w:val="24"/>
          <w:rtl w:val="0"/>
        </w:rPr>
        <w:t>:</w:t>
      </w:r>
    </w:p>
    <w:p>
      <w:pPr>
        <w:widowControl w:val="0"/>
        <w:spacing w:before="8" w:line="240" w:lineRule="auto"/>
        <w:ind w:right="240"/>
        <w:rPr>
          <w:rFonts w:ascii="Calibri" w:hAnsi="Calibri" w:eastAsia="Calibri" w:cs="Calibri"/>
          <w:b/>
          <w:sz w:val="9"/>
          <w:szCs w:val="9"/>
        </w:rPr>
      </w:pPr>
    </w:p>
    <w:tbl>
      <w:tblPr>
        <w:tblStyle w:val="16"/>
        <w:tblW w:w="9333" w:type="dxa"/>
        <w:tblInd w:w="2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7"/>
        <w:gridCol w:w="1964"/>
        <w:gridCol w:w="3649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p>
            <w:pPr>
              <w:widowControl w:val="0"/>
              <w:tabs>
                <w:tab w:val="left" w:pos="430"/>
              </w:tabs>
              <w:spacing w:before="121" w:line="240" w:lineRule="auto"/>
              <w:ind w:left="110" w:right="24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) Excelente</w:t>
            </w:r>
          </w:p>
        </w:tc>
        <w:tc>
          <w:p>
            <w:pPr>
              <w:widowControl w:val="0"/>
              <w:tabs>
                <w:tab w:val="left" w:pos="431"/>
              </w:tabs>
              <w:spacing w:before="121" w:line="240" w:lineRule="auto"/>
              <w:ind w:left="110" w:right="24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) Suficiente</w:t>
            </w:r>
          </w:p>
        </w:tc>
        <w:tc>
          <w:p>
            <w:pPr>
              <w:widowControl w:val="0"/>
              <w:tabs>
                <w:tab w:val="left" w:pos="431"/>
              </w:tabs>
              <w:spacing w:before="121" w:line="240" w:lineRule="auto"/>
              <w:ind w:left="110" w:right="24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) Adequada às necessidades</w:t>
            </w:r>
          </w:p>
        </w:tc>
        <w:tc>
          <w:p>
            <w:pPr>
              <w:widowControl w:val="0"/>
              <w:tabs>
                <w:tab w:val="left" w:pos="431"/>
              </w:tabs>
              <w:spacing w:before="121" w:line="240" w:lineRule="auto"/>
              <w:ind w:left="111" w:right="24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ab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) Não houve</w:t>
            </w:r>
          </w:p>
        </w:tc>
      </w:tr>
    </w:tbl>
    <w:p>
      <w:pPr>
        <w:widowControl w:val="0"/>
        <w:spacing w:line="240" w:lineRule="auto"/>
        <w:ind w:right="240"/>
        <w:rPr>
          <w:rFonts w:ascii="Calibri" w:hAnsi="Calibri" w:eastAsia="Calibri" w:cs="Calibri"/>
          <w:b/>
          <w:sz w:val="26"/>
          <w:szCs w:val="26"/>
        </w:rPr>
      </w:pPr>
    </w:p>
    <w:p>
      <w:pPr>
        <w:widowControl w:val="0"/>
        <w:spacing w:line="240" w:lineRule="auto"/>
        <w:ind w:right="240"/>
        <w:rPr>
          <w:rFonts w:ascii="Calibri" w:hAnsi="Calibri" w:eastAsia="Calibri" w:cs="Calibri"/>
          <w:b/>
          <w:sz w:val="26"/>
          <w:szCs w:val="26"/>
        </w:rPr>
      </w:pPr>
    </w:p>
    <w:p>
      <w:pPr>
        <w:widowControl w:val="0"/>
        <w:spacing w:before="3" w:line="240" w:lineRule="auto"/>
        <w:ind w:right="240"/>
        <w:rPr>
          <w:rFonts w:ascii="Calibri" w:hAnsi="Calibri" w:eastAsia="Calibri" w:cs="Calibri"/>
          <w:b/>
          <w:sz w:val="32"/>
          <w:szCs w:val="32"/>
        </w:rPr>
      </w:pPr>
    </w:p>
    <w:p>
      <w:pPr>
        <w:widowControl w:val="0"/>
        <w:numPr>
          <w:ilvl w:val="0"/>
          <w:numId w:val="2"/>
        </w:numPr>
        <w:tabs>
          <w:tab w:val="left" w:pos="509"/>
        </w:tabs>
        <w:spacing w:line="242" w:lineRule="auto"/>
        <w:ind w:left="264" w:right="240" w:firstLine="0"/>
        <w:sectPr>
          <w:pgSz w:w="11909" w:h="16834"/>
          <w:pgMar w:top="1600" w:right="400" w:bottom="1180" w:left="1580" w:header="0" w:footer="882" w:gutter="0"/>
          <w:cols w:space="720" w:num="1"/>
        </w:sect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Você conseguiu desempenhar as atividades da monitoria sem prejudicar suas atividades acadêmicas?</w:t>
      </w:r>
      <w: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419100</wp:posOffset>
                </wp:positionV>
                <wp:extent cx="5934075" cy="2101215"/>
                <wp:effectExtent l="0" t="0" r="0" b="0"/>
                <wp:wrapTopAndBottom/>
                <wp:docPr id="18" name="Grupo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78963" y="2729393"/>
                          <a:ext cx="5934075" cy="2101215"/>
                          <a:chOff x="2378963" y="2729393"/>
                          <a:chExt cx="5930265" cy="2097405"/>
                        </a:xfrm>
                      </wpg:grpSpPr>
                      <wpg:grpSp>
                        <wpg:cNvPr id="2" name="Grupo 2"/>
                        <wpg:cNvGrpSpPr/>
                        <wpg:grpSpPr>
                          <a:xfrm>
                            <a:off x="2378963" y="2729393"/>
                            <a:ext cx="5930265" cy="2097405"/>
                            <a:chOff x="1835" y="660"/>
                            <a:chExt cx="9339" cy="3303"/>
                          </a:xfrm>
                        </wpg:grpSpPr>
                        <wps:wsp>
                          <wps:cNvPr id="3" name="Shape 19"/>
                          <wps:cNvSpPr/>
                          <wps:spPr>
                            <a:xfrm>
                              <a:off x="1835" y="660"/>
                              <a:ext cx="9325" cy="3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2" name="Shape 22"/>
                          <wps:cNvSpPr/>
                          <wps:spPr>
                            <a:xfrm>
                              <a:off x="3716" y="664"/>
                              <a:ext cx="7458" cy="3299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121" w:after="0" w:line="240" w:lineRule="auto"/>
                                  <w:ind w:left="105" w:right="0" w:firstLine="105"/>
                                  <w:jc w:val="left"/>
                                </w:pPr>
                                <w:r>
                                  <w:rPr>
                                    <w:rFonts w:ascii="Times New Roman" w:hAnsi="Times New Roman" w:eastAsia="Times New Roman" w:cs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ab/>
                                  <w:t>) Não, pelo(s) seguinte(s) motivo(s):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23" name="Shape 23"/>
                          <wps:cNvSpPr/>
                          <wps:spPr>
                            <a:xfrm>
                              <a:off x="1839" y="664"/>
                              <a:ext cx="1878" cy="3299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121" w:after="0" w:line="240" w:lineRule="auto"/>
                                  <w:ind w:left="105" w:right="0" w:firstLine="105"/>
                                  <w:jc w:val="left"/>
                                </w:pPr>
                                <w:r>
                                  <w:rPr>
                                    <w:rFonts w:ascii="Times New Roman" w:hAnsi="Times New Roman" w:eastAsia="Times New Roman" w:cs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 w:hAnsi="Times New Roman" w:eastAsia="Times New Roman" w:cs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ab/>
                                  <w:t>) Sim.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pt;margin-top:33pt;height:165.45pt;width:467.25pt;mso-wrap-distance-bottom:0pt;mso-wrap-distance-top:0pt;z-index:251659264;mso-width-relative:page;mso-height-relative:page;" coordorigin="2378963,2729393" coordsize="5930265,2097405" o:gfxdata="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">
                <o:lock v:ext="edit" aspectratio="f"/>
                <v:group id="_x0000_s1026" o:spid="_x0000_s1026" o:spt="203" style="position:absolute;left:2378963;top:2729393;height:2097405;width:5930265;" coordorigin="1835,660" coordsize="9339,3303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rect id="Shape 19" o:spid="_x0000_s1026" o:spt="1" style="position:absolute;left:1835;top:660;height:3300;width:9325;v-text-anchor:middle;" filled="f" stroked="f" coordsize="21600,21600" o:gfxdata="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Lk+728AAAA&#10;2g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7.1988188976378pt,7.1988188976378pt,7.1988188976378pt,7.1988188976378pt">
                      <w:txbxContent>
                        <w:p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v:textbox>
                  </v:rect>
                  <v:rect id="Shape 22" o:spid="_x0000_s1026" o:spt="1" style="position:absolute;left:3716;top:664;height:3299;width:7458;" filled="f" stroked="t" coordsize="21600,21600" o:gfxdata="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Rvb6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miterlimit="8" joinstyle="miter" startarrowwidth="narrow" startarrowlength="short" endarrowwidth="narrow" endarrowlength="short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121" w:after="0" w:line="240" w:lineRule="auto"/>
                            <w:ind w:left="105" w:right="0" w:firstLine="105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>(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ab/>
                            <w:t>) Não, pelo(s) seguinte(s) motivo(s):</w:t>
                          </w:r>
                        </w:p>
                      </w:txbxContent>
                    </v:textbox>
                  </v:rect>
                  <v:rect id="Shape 23" o:spid="_x0000_s1026" o:spt="1" style="position:absolute;left:1839;top:664;height:3299;width:1878;" filled="f" stroked="t" coordsize="21600,21600" o:gfxdata="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2ClNh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0000" miterlimit="8" joinstyle="miter" startarrowwidth="narrow" startarrowlength="short" endarrowwidth="narrow" endarrowlength="short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spacing w:before="121" w:after="0" w:line="240" w:lineRule="auto"/>
                            <w:ind w:left="105" w:right="0" w:firstLine="105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>(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ab/>
                            <w:t>) Sim.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>
      <w:pPr>
        <w:widowControl w:val="0"/>
        <w:spacing w:before="8" w:line="240" w:lineRule="auto"/>
        <w:ind w:right="240"/>
        <w:rPr>
          <w:rFonts w:ascii="Times New Roman" w:hAnsi="Times New Roman" w:eastAsia="Times New Roman" w:cs="Times New Roman"/>
          <w:b/>
          <w:sz w:val="10"/>
          <w:szCs w:val="10"/>
        </w:rPr>
      </w:pPr>
    </w:p>
    <w:p>
      <w:pPr>
        <w:pStyle w:val="2"/>
        <w:keepNext w:val="0"/>
        <w:keepLines w:val="0"/>
        <w:widowControl w:val="0"/>
        <w:numPr>
          <w:ilvl w:val="0"/>
          <w:numId w:val="2"/>
        </w:numPr>
        <w:tabs>
          <w:tab w:val="left" w:pos="509"/>
        </w:tabs>
        <w:spacing w:before="90" w:after="0" w:line="240" w:lineRule="auto"/>
        <w:ind w:left="509" w:right="240" w:hanging="245"/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Autoavaliação do monitor:</w:t>
      </w:r>
    </w:p>
    <w:p>
      <w:pPr>
        <w:widowControl w:val="0"/>
        <w:spacing w:before="6" w:line="240" w:lineRule="auto"/>
        <w:ind w:right="240"/>
        <w:rPr>
          <w:rFonts w:ascii="Times New Roman" w:hAnsi="Times New Roman" w:eastAsia="Times New Roman" w:cs="Times New Roman"/>
          <w:b/>
          <w:sz w:val="10"/>
          <w:szCs w:val="10"/>
        </w:rPr>
      </w:pPr>
    </w:p>
    <w:tbl>
      <w:tblPr>
        <w:tblStyle w:val="17"/>
        <w:tblW w:w="9332" w:type="dxa"/>
        <w:tblInd w:w="2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7"/>
        <w:gridCol w:w="1243"/>
        <w:gridCol w:w="835"/>
        <w:gridCol w:w="1042"/>
        <w:gridCol w:w="8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shd w:val="clear" w:color="auto" w:fill="D9D9D9"/>
          </w:tcPr>
          <w:p>
            <w:pPr>
              <w:widowControl w:val="0"/>
              <w:spacing w:before="122" w:line="240" w:lineRule="auto"/>
              <w:ind w:left="2290" w:right="240" w:firstLine="0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rtl w:val="0"/>
              </w:rPr>
              <w:t>Fatores</w:t>
            </w:r>
          </w:p>
        </w:tc>
        <w:tc>
          <w:tcPr>
            <w:shd w:val="clear" w:color="auto" w:fill="D9D9D9"/>
          </w:tcPr>
          <w:p>
            <w:pPr>
              <w:widowControl w:val="0"/>
              <w:spacing w:before="122" w:line="240" w:lineRule="auto"/>
              <w:ind w:left="129" w:right="240" w:firstLine="0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rtl w:val="0"/>
              </w:rPr>
              <w:t>Excelente</w:t>
            </w:r>
          </w:p>
        </w:tc>
        <w:tc>
          <w:tcPr>
            <w:shd w:val="clear" w:color="auto" w:fill="D9D9D9"/>
          </w:tcPr>
          <w:p>
            <w:pPr>
              <w:widowControl w:val="0"/>
              <w:spacing w:before="122" w:line="240" w:lineRule="auto"/>
              <w:ind w:left="178" w:right="240" w:firstLine="0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rtl w:val="0"/>
              </w:rPr>
              <w:t>Bom</w:t>
            </w:r>
          </w:p>
        </w:tc>
        <w:tc>
          <w:tcPr>
            <w:shd w:val="clear" w:color="auto" w:fill="D9D9D9"/>
          </w:tcPr>
          <w:p>
            <w:pPr>
              <w:widowControl w:val="0"/>
              <w:spacing w:before="122" w:line="240" w:lineRule="auto"/>
              <w:ind w:left="112" w:right="240" w:firstLine="0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rtl w:val="0"/>
              </w:rPr>
              <w:t>Regular</w:t>
            </w:r>
          </w:p>
        </w:tc>
        <w:tc>
          <w:tcPr>
            <w:shd w:val="clear" w:color="auto" w:fill="D9D9D9"/>
          </w:tcPr>
          <w:p>
            <w:pPr>
              <w:widowControl w:val="0"/>
              <w:spacing w:before="122" w:line="240" w:lineRule="auto"/>
              <w:ind w:left="112" w:right="240" w:firstLine="0"/>
              <w:rPr>
                <w:rFonts w:ascii="Times New Roman" w:hAnsi="Times New Roman" w:eastAsia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rtl w:val="0"/>
              </w:rPr>
              <w:t>Fraco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p>
            <w:pPr>
              <w:widowControl w:val="0"/>
              <w:spacing w:before="126" w:line="240" w:lineRule="auto"/>
              <w:ind w:left="110" w:right="240" w:firstLine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Responsabilidade</w:t>
            </w:r>
          </w:p>
          <w:p>
            <w:pPr>
              <w:widowControl w:val="0"/>
              <w:spacing w:before="113" w:line="246" w:lineRule="auto"/>
              <w:ind w:left="110" w:right="24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Empenho no cumprimento de horários e tarefas assumidas.</w:t>
            </w: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70" w:hRule="atLeast"/>
        </w:trPr>
        <w:tc>
          <w:p>
            <w:pPr>
              <w:widowControl w:val="0"/>
              <w:spacing w:before="121" w:line="240" w:lineRule="auto"/>
              <w:ind w:left="110" w:right="240" w:firstLine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Planejamento/organização</w:t>
            </w:r>
          </w:p>
          <w:p>
            <w:pPr>
              <w:widowControl w:val="0"/>
              <w:spacing w:before="105" w:line="274" w:lineRule="auto"/>
              <w:ind w:left="110" w:right="24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Sistematização de meios para a realização das atividades.</w:t>
            </w: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</w:trPr>
        <w:tc>
          <w:p>
            <w:pPr>
              <w:widowControl w:val="0"/>
              <w:spacing w:before="121" w:line="240" w:lineRule="auto"/>
              <w:ind w:left="110" w:right="240" w:firstLine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Capacidade de relacionamento</w:t>
            </w:r>
          </w:p>
          <w:p>
            <w:pPr>
              <w:widowControl w:val="0"/>
              <w:spacing w:before="113" w:line="261" w:lineRule="auto"/>
              <w:ind w:left="110" w:right="24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Capacidade de integrar-se ao grupo de trabalho.</w:t>
            </w: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p>
            <w:pPr>
              <w:widowControl w:val="0"/>
              <w:spacing w:before="121" w:line="240" w:lineRule="auto"/>
              <w:ind w:left="110" w:right="240" w:firstLine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Aplicação de conhecimentos teóricos e práticos</w:t>
            </w: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p>
            <w:pPr>
              <w:widowControl w:val="0"/>
              <w:spacing w:before="121" w:line="240" w:lineRule="auto"/>
              <w:ind w:left="110" w:right="240" w:firstLine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Criatividade</w:t>
            </w:r>
          </w:p>
          <w:p>
            <w:pPr>
              <w:widowControl w:val="0"/>
              <w:spacing w:before="105" w:line="274" w:lineRule="auto"/>
              <w:ind w:left="110" w:right="24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Capacidade de criar, gerando alternativas inovadoras no desenvolvimento das atividades.</w:t>
            </w: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p>
            <w:pPr>
              <w:widowControl w:val="0"/>
              <w:spacing w:before="121" w:line="240" w:lineRule="auto"/>
              <w:ind w:left="110" w:right="240" w:firstLine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Iniciativa</w:t>
            </w:r>
          </w:p>
          <w:p>
            <w:pPr>
              <w:widowControl w:val="0"/>
              <w:spacing w:before="89" w:line="240" w:lineRule="auto"/>
              <w:ind w:left="110" w:right="24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Capacidade de tomar decisões e de sugerir soluções aos problemas emergentes.</w:t>
            </w: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</w:trPr>
        <w:tc>
          <w:p>
            <w:pPr>
              <w:widowControl w:val="0"/>
              <w:spacing w:before="121" w:line="240" w:lineRule="auto"/>
              <w:ind w:left="110" w:right="240" w:firstLine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Autodesenvolvimento</w:t>
            </w:r>
          </w:p>
          <w:p>
            <w:pPr>
              <w:widowControl w:val="0"/>
              <w:spacing w:before="120" w:line="237" w:lineRule="auto"/>
              <w:ind w:left="110" w:right="24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Esforço e interesse demonstrados na aquisição de conhecimentos/habilidades, por iniciativa própria,</w:t>
            </w:r>
          </w:p>
          <w:p>
            <w:pPr>
              <w:widowControl w:val="0"/>
              <w:spacing w:before="4" w:line="257" w:lineRule="auto"/>
              <w:ind w:left="110" w:right="24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visando ao aperfeiçoamento de seu desempenho.</w:t>
            </w: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p>
            <w:pPr>
              <w:widowControl w:val="0"/>
              <w:spacing w:before="126" w:line="240" w:lineRule="auto"/>
              <w:ind w:left="110" w:right="240" w:firstLine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Autocrítica</w:t>
            </w:r>
          </w:p>
          <w:p>
            <w:pPr>
              <w:widowControl w:val="0"/>
              <w:spacing w:before="113" w:line="261" w:lineRule="auto"/>
              <w:ind w:left="110" w:right="240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Capacidade de evidenciar suas dificuldades.</w:t>
            </w: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</w:tbl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b/>
          <w:sz w:val="27"/>
          <w:szCs w:val="27"/>
        </w:rPr>
      </w:pPr>
    </w:p>
    <w:p>
      <w:pPr>
        <w:widowControl w:val="0"/>
        <w:numPr>
          <w:ilvl w:val="0"/>
          <w:numId w:val="2"/>
        </w:numPr>
        <w:tabs>
          <w:tab w:val="left" w:pos="514"/>
        </w:tabs>
        <w:spacing w:line="242" w:lineRule="auto"/>
        <w:ind w:left="264" w:right="240" w:firstLine="0"/>
        <w:sectPr>
          <w:pgSz w:w="11909" w:h="16834"/>
          <w:pgMar w:top="1600" w:right="400" w:bottom="1180" w:left="1580" w:header="0" w:footer="882" w:gutter="0"/>
          <w:cols w:space="720" w:num="1"/>
        </w:sect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A monitoria contribuiu para sua formação pessoal? Comente os pontos positivos de sua experiência como monitor:</w: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406400</wp:posOffset>
                </wp:positionV>
                <wp:extent cx="5936615" cy="12700"/>
                <wp:effectExtent l="0" t="0" r="0" b="0"/>
                <wp:wrapTopAndBottom/>
                <wp:docPr id="15" name="Retâ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7693" y="3776825"/>
                          <a:ext cx="59366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pt;margin-top:32pt;height:1pt;width:467.45pt;mso-wrap-distance-bottom:0pt;mso-wrap-distance-top:0pt;z-index:251659264;v-text-anchor:middle;mso-width-relative:page;mso-height-relative:page;" fillcolor="#000000" filled="t" stroked="f" coordsize="21600,21600" o:gfxdata="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w38ojYAAAACAEAAA8AAAAAAAAAAQAgAAAAIgAAAGRycy9kb3ducmV2&#10;LnhtbFBLAQIUABQAAAAIAIdO4kBUb5tV/AEAAPoDAAAOAAAAAAAAAAEAIAAAACcBAABkcnMvZTJv&#10;RG9jLnhtbFBLBQYAAAAABgAGAFkBAACVBQAAAAA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widowControl w:val="0"/>
        <w:spacing w:before="11" w:line="240" w:lineRule="auto"/>
        <w:ind w:right="240"/>
        <w:rPr>
          <w:rFonts w:ascii="Times New Roman" w:hAnsi="Times New Roman" w:eastAsia="Times New Roman" w:cs="Times New Roman"/>
          <w:b/>
          <w:sz w:val="7"/>
          <w:szCs w:val="7"/>
        </w:rPr>
      </w:pPr>
    </w:p>
    <w:p>
      <w:pPr>
        <w:widowControl w:val="0"/>
        <w:spacing w:line="240" w:lineRule="auto"/>
        <w:ind w:left="254" w:right="240" w:firstLine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mc:AlternateContent>
          <mc:Choice Requires="wpg">
            <w:drawing>
              <wp:inline distT="0" distB="0" distL="0" distR="0">
                <wp:extent cx="5934075" cy="2064385"/>
                <wp:effectExtent l="0" t="0" r="0" b="0"/>
                <wp:docPr id="17" name="Grupo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78963" y="2747808"/>
                          <a:ext cx="5934075" cy="2064385"/>
                          <a:chOff x="2378963" y="2747808"/>
                          <a:chExt cx="5934075" cy="2064385"/>
                        </a:xfrm>
                      </wpg:grpSpPr>
                      <wpg:grpSp>
                        <wpg:cNvPr id="4" name="Grupo 4"/>
                        <wpg:cNvGrpSpPr/>
                        <wpg:grpSpPr>
                          <a:xfrm>
                            <a:off x="2378963" y="2747808"/>
                            <a:ext cx="5934075" cy="2064385"/>
                            <a:chOff x="0" y="0"/>
                            <a:chExt cx="9345" cy="3251"/>
                          </a:xfrm>
                        </wpg:grpSpPr>
                        <wps:wsp>
                          <wps:cNvPr id="6" name="Shape 19"/>
                          <wps:cNvSpPr/>
                          <wps:spPr>
                            <a:xfrm>
                              <a:off x="0" y="0"/>
                              <a:ext cx="9325" cy="3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Shape 20"/>
                          <wps:cNvSpPr/>
                          <wps:spPr>
                            <a:xfrm>
                              <a:off x="0" y="0"/>
                              <a:ext cx="9345" cy="325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345" h="3251" extrusionOk="0">
                                  <a:moveTo>
                                    <a:pt x="9335" y="0"/>
                                  </a:moveTo>
                                  <a:lnTo>
                                    <a:pt x="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3241"/>
                                  </a:lnTo>
                                  <a:lnTo>
                                    <a:pt x="0" y="3251"/>
                                  </a:lnTo>
                                  <a:lnTo>
                                    <a:pt x="10" y="3251"/>
                                  </a:lnTo>
                                  <a:lnTo>
                                    <a:pt x="9335" y="3251"/>
                                  </a:lnTo>
                                  <a:lnTo>
                                    <a:pt x="9335" y="3241"/>
                                  </a:lnTo>
                                  <a:lnTo>
                                    <a:pt x="10" y="3241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9335" y="10"/>
                                  </a:lnTo>
                                  <a:lnTo>
                                    <a:pt x="9335" y="0"/>
                                  </a:lnTo>
                                  <a:close/>
                                  <a:moveTo>
                                    <a:pt x="9344" y="0"/>
                                  </a:moveTo>
                                  <a:lnTo>
                                    <a:pt x="9335" y="0"/>
                                  </a:lnTo>
                                  <a:lnTo>
                                    <a:pt x="9335" y="10"/>
                                  </a:lnTo>
                                  <a:lnTo>
                                    <a:pt x="9335" y="3241"/>
                                  </a:lnTo>
                                  <a:lnTo>
                                    <a:pt x="9335" y="3251"/>
                                  </a:lnTo>
                                  <a:lnTo>
                                    <a:pt x="9344" y="3251"/>
                                  </a:lnTo>
                                  <a:lnTo>
                                    <a:pt x="9344" y="3241"/>
                                  </a:lnTo>
                                  <a:lnTo>
                                    <a:pt x="9344" y="10"/>
                                  </a:lnTo>
                                  <a:lnTo>
                                    <a:pt x="93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162.55pt;width:467.25pt;" coordorigin="2378963,2747808" coordsize="5934075,2064385" o:gfxdata="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">
                <o:lock v:ext="edit" aspectratio="f"/>
                <v:group id="_x0000_s1026" o:spid="_x0000_s1026" o:spt="203" style="position:absolute;left:2378963;top:2747808;height:2064385;width:5934075;" coordsize="9345,3251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rect id="Shape 19" o:spid="_x0000_s1026" o:spt="1" style="position:absolute;left:0;top:0;height:3250;width:9325;v-text-anchor:middle;" filled="f" stroked="f" coordsize="21600,21600" o:gfxdata="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KTWCW8AAAA&#10;2g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7.1988188976378pt,7.1988188976378pt,7.1988188976378pt,7.1988188976378pt">
                      <w:txbxContent>
                        <w:p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v:textbox>
                  </v:rect>
                  <v:shape id="Shape 20" o:spid="_x0000_s1026" o:spt="100" style="position:absolute;left:0;top:0;height:3251;width:9345;v-text-anchor:middle;" fillcolor="#000000" filled="t" stroked="f" coordsize="9345,3251" o:gfxdata="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McqBV7gAAADaAAAA&#10;DwAAAAAAAAABACAAAAAiAAAAZHJzL2Rvd25yZXYueG1sUEsBAhQAFAAAAAgAh07iQDMvBZ47AAAA&#10;OQAAABAAAAAAAAAAAQAgAAAABwEAAGRycy9zaGFwZXhtbC54bWxQSwUGAAAAAAYABgBbAQAAsQMA&#10;AAAA&#10;" path="m9335,0l10,0,0,0,0,10,0,3241,0,3251,10,3251,9335,3251,9335,3241,10,3241,10,10,9335,10,9335,0xm9344,0l9335,0,9335,10,9335,3241,9335,3251,9344,3251,9344,3241,9344,10,9344,0xe">
                    <v:fill on="t" focussize="0,0"/>
                    <v:stroke on="f"/>
                    <v:imagedata o:title=""/>
                    <o:lock v:ext="edit" aspectratio="f"/>
                    <v:textbox inset="7.1988188976378pt,7.1988188976378pt,7.1988188976378pt,7.1988188976378pt"/>
                  </v:shape>
                </v:group>
                <w10:wrap type="none"/>
                <w10:anchorlock/>
              </v:group>
            </w:pict>
          </mc:Fallback>
        </mc:AlternateContent>
      </w: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b/>
        </w:rPr>
      </w:pPr>
    </w:p>
    <w:p>
      <w:pPr>
        <w:pStyle w:val="2"/>
        <w:keepNext w:val="0"/>
        <w:keepLines w:val="0"/>
        <w:widowControl w:val="0"/>
        <w:numPr>
          <w:ilvl w:val="0"/>
          <w:numId w:val="2"/>
        </w:numPr>
        <w:tabs>
          <w:tab w:val="left" w:pos="615"/>
        </w:tabs>
        <w:spacing w:before="0" w:after="0" w:line="240" w:lineRule="auto"/>
        <w:ind w:left="614" w:right="240" w:hanging="246"/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Sugestões para a melhoria das atividades da Monitoria:</w: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241300</wp:posOffset>
                </wp:positionV>
                <wp:extent cx="5943600" cy="1579880"/>
                <wp:effectExtent l="0" t="0" r="0" b="0"/>
                <wp:wrapTopAndBottom/>
                <wp:docPr id="16" name="Forma liv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78963" y="2994823"/>
                          <a:ext cx="5934075" cy="1570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45" h="2473" extrusionOk="0">
                              <a:moveTo>
                                <a:pt x="9334" y="0"/>
                              </a:moveTo>
                              <a:lnTo>
                                <a:pt x="1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0"/>
                              </a:lnTo>
                              <a:lnTo>
                                <a:pt x="0" y="2463"/>
                              </a:lnTo>
                              <a:lnTo>
                                <a:pt x="0" y="2473"/>
                              </a:lnTo>
                              <a:lnTo>
                                <a:pt x="9" y="2473"/>
                              </a:lnTo>
                              <a:lnTo>
                                <a:pt x="9334" y="2473"/>
                              </a:lnTo>
                              <a:lnTo>
                                <a:pt x="9334" y="2463"/>
                              </a:lnTo>
                              <a:lnTo>
                                <a:pt x="9" y="2463"/>
                              </a:lnTo>
                              <a:lnTo>
                                <a:pt x="9" y="10"/>
                              </a:lnTo>
                              <a:lnTo>
                                <a:pt x="19" y="10"/>
                              </a:lnTo>
                              <a:lnTo>
                                <a:pt x="9334" y="10"/>
                              </a:lnTo>
                              <a:lnTo>
                                <a:pt x="9334" y="0"/>
                              </a:lnTo>
                              <a:close/>
                              <a:moveTo>
                                <a:pt x="9344" y="0"/>
                              </a:moveTo>
                              <a:lnTo>
                                <a:pt x="9334" y="0"/>
                              </a:lnTo>
                              <a:lnTo>
                                <a:pt x="9334" y="9"/>
                              </a:lnTo>
                              <a:lnTo>
                                <a:pt x="9334" y="10"/>
                              </a:lnTo>
                              <a:lnTo>
                                <a:pt x="9334" y="2463"/>
                              </a:lnTo>
                              <a:lnTo>
                                <a:pt x="9334" y="2473"/>
                              </a:lnTo>
                              <a:lnTo>
                                <a:pt x="9344" y="2473"/>
                              </a:lnTo>
                              <a:lnTo>
                                <a:pt x="9344" y="2463"/>
                              </a:lnTo>
                              <a:lnTo>
                                <a:pt x="9344" y="10"/>
                              </a:lnTo>
                              <a:lnTo>
                                <a:pt x="9344" y="9"/>
                              </a:lnTo>
                              <a:lnTo>
                                <a:pt x="93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2pt;margin-top:19pt;height:124.4pt;width:468pt;mso-wrap-distance-bottom:0pt;mso-wrap-distance-top:0pt;z-index:251659264;v-text-anchor:middle;mso-width-relative:page;mso-height-relative:page;" fillcolor="#000000" filled="t" stroked="f" coordsize="9345,2473" o:gfxdata="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" path="m9334,0l19,0,9,0,0,0,0,9,0,10,0,2463,0,2473,9,2473,9334,2473,9334,2463,9,2463,9,10,19,10,9334,10,9334,0xm9344,0l9334,0,9334,9,9334,10,9334,2463,9334,2473,9344,2473,9344,2463,9344,10,9344,9,9344,0xe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/>
                <w10:wrap type="topAndBottom"/>
              </v:shape>
            </w:pict>
          </mc:Fallback>
        </mc:AlternateContent>
      </w: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widowControl w:val="0"/>
        <w:spacing w:before="3" w:line="240" w:lineRule="auto"/>
        <w:ind w:right="240"/>
        <w:rPr>
          <w:rFonts w:ascii="Times New Roman" w:hAnsi="Times New Roman" w:eastAsia="Times New Roman" w:cs="Times New Roman"/>
          <w:b/>
          <w:sz w:val="23"/>
          <w:szCs w:val="23"/>
        </w:rPr>
      </w:pPr>
    </w:p>
    <w:p>
      <w:pPr>
        <w:widowControl w:val="0"/>
        <w:tabs>
          <w:tab w:val="left" w:pos="5807"/>
          <w:tab w:val="left" w:pos="8216"/>
          <w:tab w:val="left" w:pos="9137"/>
        </w:tabs>
        <w:spacing w:line="240" w:lineRule="auto"/>
        <w:ind w:left="4139" w:right="240" w:firstLine="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>[Município],</w:t>
      </w:r>
      <w:r>
        <w:rPr>
          <w:rFonts w:ascii="Times New Roman" w:hAnsi="Times New Roman" w:eastAsia="Times New Roman" w:cs="Times New Roman"/>
          <w:u w:val="single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>de</w:t>
      </w:r>
      <w:r>
        <w:rPr>
          <w:rFonts w:ascii="Times New Roman" w:hAnsi="Times New Roman" w:eastAsia="Times New Roman" w:cs="Times New Roman"/>
          <w:u w:val="single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>de 20</w:t>
      </w:r>
      <w:r>
        <w:rPr>
          <w:rFonts w:ascii="Times New Roman" w:hAnsi="Times New Roman" w:eastAsia="Times New Roman" w:cs="Times New Roman"/>
          <w:u w:val="single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>.</w:t>
      </w: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before="9" w:line="240" w:lineRule="auto"/>
        <w:ind w:right="240"/>
        <w:rPr>
          <w:rFonts w:ascii="Times New Roman" w:hAnsi="Times New Roman" w:eastAsia="Times New Roman" w:cs="Times New Roman"/>
          <w:sz w:val="14"/>
          <w:szCs w:val="14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1244600</wp:posOffset>
                </wp:positionH>
                <wp:positionV relativeFrom="paragraph">
                  <wp:posOffset>127000</wp:posOffset>
                </wp:positionV>
                <wp:extent cx="3410585" cy="12700"/>
                <wp:effectExtent l="0" t="0" r="0" b="0"/>
                <wp:wrapTopAndBottom/>
                <wp:docPr id="8" name="Forma liv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40708" y="3779365"/>
                          <a:ext cx="3410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1" h="120000" extrusionOk="0">
                              <a:moveTo>
                                <a:pt x="0" y="0"/>
                              </a:moveTo>
                              <a:lnTo>
                                <a:pt x="537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98pt;margin-top:10pt;height:1pt;width:268.55pt;mso-wrap-distance-bottom:0pt;mso-wrap-distance-top:0pt;z-index:251659264;v-text-anchor:middle;mso-width-relative:page;mso-height-relative:page;" filled="f" stroked="t" coordsize="5371,120000" o:gfxdata="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FDA8HvYAAAACQEAAA8A&#10;AAAAAAAAAQAgAAAAIgAAAGRycy9kb3ducmV2LnhtbFBLAQIUABQAAAAIAIdO4kAxq2Z+iQIAAFMF&#10;AAAOAAAAAAAAAAEAIAAAACcBAABkcnMvZTJvRG9jLnhtbFBLBQYAAAAABgAGAFkBAAAiBgAAAAA=&#10;" path="m0,0l5370,0e">
                <v:fill on="f" focussize="0,0"/>
                <v:stroke color="#000000" joinstyle="round"/>
                <v:imagedata o:title=""/>
                <o:lock v:ext="edit" aspectratio="f"/>
                <v:textbox inset="7.1988188976378pt,7.1988188976378pt,7.1988188976378pt,7.1988188976378pt"/>
                <w10:wrap type="topAndBottom"/>
              </v:shape>
            </w:pict>
          </mc:Fallback>
        </mc:AlternateContent>
      </w:r>
    </w:p>
    <w:p>
      <w:pPr>
        <w:widowControl w:val="0"/>
        <w:spacing w:before="110" w:line="240" w:lineRule="auto"/>
        <w:ind w:right="240"/>
        <w:jc w:val="center"/>
        <w:rPr>
          <w:rFonts w:ascii="Times New Roman" w:hAnsi="Times New Roman" w:eastAsia="Times New Roman" w:cs="Times New Roman"/>
          <w:sz w:val="24"/>
          <w:szCs w:val="24"/>
        </w:rPr>
        <w:sectPr>
          <w:pgSz w:w="11909" w:h="16834"/>
          <w:pgMar w:top="1600" w:right="400" w:bottom="1180" w:left="1580" w:header="0" w:footer="882" w:gutter="0"/>
          <w:cols w:space="720" w:num="1"/>
        </w:sect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Assinatura do monitor</w:t>
      </w:r>
    </w:p>
    <w:p>
      <w:pPr>
        <w:widowControl w:val="0"/>
        <w:spacing w:before="10" w:line="240" w:lineRule="auto"/>
        <w:ind w:right="240"/>
        <w:rPr>
          <w:rFonts w:ascii="Times New Roman" w:hAnsi="Times New Roman" w:eastAsia="Times New Roman" w:cs="Times New Roman"/>
          <w:sz w:val="15"/>
          <w:szCs w:val="15"/>
        </w:rPr>
      </w:pPr>
    </w:p>
    <w:p>
      <w:pPr>
        <w:widowControl w:val="0"/>
        <w:spacing w:line="240" w:lineRule="auto"/>
        <w:ind w:left="4198" w:right="240" w:firstLine="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drawing>
          <wp:inline distT="0" distB="0" distL="0" distR="0">
            <wp:extent cx="585470" cy="828675"/>
            <wp:effectExtent l="0" t="0" r="0" b="0"/>
            <wp:docPr id="2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86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before="7" w:line="240" w:lineRule="auto"/>
        <w:ind w:right="240"/>
        <w:rPr>
          <w:rFonts w:ascii="Times New Roman" w:hAnsi="Times New Roman" w:eastAsia="Times New Roman" w:cs="Times New Roman"/>
          <w:sz w:val="25"/>
          <w:szCs w:val="25"/>
        </w:rPr>
      </w:pPr>
    </w:p>
    <w:p>
      <w:pPr>
        <w:widowControl w:val="0"/>
        <w:tabs>
          <w:tab w:val="left" w:pos="1626"/>
          <w:tab w:val="left" w:pos="2291"/>
        </w:tabs>
        <w:spacing w:before="92" w:line="240" w:lineRule="auto"/>
        <w:ind w:right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EDITAL Nº 9/2021 /DG-CTO/CRATO-IFCE</w:t>
      </w: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before="2" w:line="240" w:lineRule="auto"/>
        <w:ind w:right="240"/>
        <w:rPr>
          <w:rFonts w:ascii="Times New Roman" w:hAnsi="Times New Roman" w:eastAsia="Times New Roman" w:cs="Times New Roman"/>
          <w:sz w:val="23"/>
          <w:szCs w:val="23"/>
        </w:rPr>
      </w:pPr>
    </w:p>
    <w:p>
      <w:pPr>
        <w:widowControl w:val="0"/>
        <w:spacing w:line="240" w:lineRule="auto"/>
        <w:ind w:right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PROCESSO SELETIVO PARA MONITORIA</w:t>
      </w: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widowControl w:val="0"/>
        <w:spacing w:before="217" w:line="240" w:lineRule="auto"/>
        <w:ind w:right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ANEXO IX</w:t>
      </w:r>
    </w:p>
    <w:p>
      <w:pPr>
        <w:widowControl w:val="0"/>
        <w:spacing w:before="118" w:line="240" w:lineRule="auto"/>
        <w:ind w:right="24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AVALIAÇÃO SEMESTRAL DO MONITOR PELO PROFESSOR ORIENTADOR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  <w:rtl w:val="0"/>
        </w:rPr>
        <w:t>1</w:t>
      </w: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before="4" w:line="240" w:lineRule="auto"/>
        <w:ind w:right="240"/>
        <w:rPr>
          <w:rFonts w:ascii="Times New Roman" w:hAnsi="Times New Roman" w:eastAsia="Times New Roman" w:cs="Times New Roman"/>
          <w:sz w:val="21"/>
          <w:szCs w:val="21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177800</wp:posOffset>
                </wp:positionV>
                <wp:extent cx="5907405" cy="1918335"/>
                <wp:effectExtent l="0" t="0" r="0" b="0"/>
                <wp:wrapTopAndBottom/>
                <wp:docPr id="14" name="Re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97060" y="2825595"/>
                          <a:ext cx="5897880" cy="190881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  <w:p>
                            <w:pPr>
                              <w:spacing w:before="156" w:after="0" w:line="240" w:lineRule="auto"/>
                              <w:ind w:left="106" w:right="0" w:firstLine="106"/>
                              <w:jc w:val="left"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>Monitoria com bolsa (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ab/>
                              <w:t>)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ab/>
                              <w:t>Monitoria voluntária (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ab/>
                              <w:t>)</w:t>
                            </w:r>
                          </w:p>
                          <w:p>
                            <w:pPr>
                              <w:spacing w:before="183" w:after="0" w:line="409" w:lineRule="auto"/>
                              <w:ind w:left="106" w:right="879" w:firstLine="106"/>
                              <w:jc w:val="left"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>Curso: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  <w:t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  <w:t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>Componente curricular: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  <w:t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  <w:t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  <w:t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Professor orientador: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  <w:t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  <w:t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  <w:t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  <w:t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  <w:t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  <w:t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  <w:t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                                                                                               Monitor: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  <w:t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  <w:t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  <w:t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  <w:t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  <w:t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  <w:t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  <w:t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  <w:t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Período da monitoria: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  <w:t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u w:val="single"/>
                                <w:vertAlign w:val="baselin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pt;margin-top:14pt;height:151.05pt;width:465.15pt;mso-wrap-distance-bottom:0pt;mso-wrap-distance-top:0pt;z-index:251659264;mso-width-relative:page;mso-height-relative:page;" filled="f" stroked="t" coordsize="21600,21600" o:gfxdata="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2HItD1wAAAAkBAAAPAAAAAAAAAAEAIAAAACIA&#10;AABkcnMvZG93bnJldi54bWxQSwECFAAUAAAACACHTuJAaymr20MCAACKBAAADgAAAAAAAAABACAA&#10;AAAmAQAAZHJzL2Uyb0RvYy54bWxQSwUGAAAAAAYABgBZAQAA2wUAAAAA&#10;">
                <v:fill on="f" focussize="0,0"/>
                <v:stroke color="#000000" miterlimit="8" joinstyle="miter" startarrowwidth="narrow" startarrowlength="short" endarrowwidth="narrow" endarrowlength="shor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  <w:p>
                      <w:pPr>
                        <w:spacing w:before="156" w:after="0" w:line="240" w:lineRule="auto"/>
                        <w:ind w:left="106" w:right="0" w:firstLine="106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vertAlign w:val="baseline"/>
                        </w:rPr>
                        <w:t>Monitoria com bolsa (</w:t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vertAlign w:val="baseline"/>
                        </w:rPr>
                        <w:tab/>
                        <w:t>)</w:t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vertAlign w:val="baseline"/>
                        </w:rPr>
                        <w:tab/>
                        <w:t>Monitoria voluntária (</w:t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vertAlign w:val="baseline"/>
                        </w:rPr>
                        <w:tab/>
                        <w:t>)</w:t>
                      </w:r>
                    </w:p>
                    <w:p>
                      <w:pPr>
                        <w:spacing w:before="183" w:after="0" w:line="409" w:lineRule="auto"/>
                        <w:ind w:left="106" w:right="879" w:firstLine="106"/>
                        <w:jc w:val="left"/>
                      </w:pP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vertAlign w:val="baseline"/>
                        </w:rPr>
                        <w:t>Curso:</w:t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  <w:t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  <w:t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vertAlign w:val="baseline"/>
                        </w:rPr>
                        <w:t>Componente curricular:</w:t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  <w:t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  <w:t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  <w:t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vertAlign w:val="baseline"/>
                        </w:rPr>
                        <w:t xml:space="preserve"> Professor orientador: </w:t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  <w:t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  <w:t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  <w:t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  <w:t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  <w:t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  <w:t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  <w:t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vertAlign w:val="baseline"/>
                        </w:rPr>
                        <w:t xml:space="preserve">                                                                                                        Monitor:</w:t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  <w:t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  <w:t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  <w:t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  <w:t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  <w:t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  <w:t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  <w:t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  <w:t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vertAlign w:val="baseline"/>
                        </w:rPr>
                        <w:t xml:space="preserve"> Período da monitoria:</w:t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vertAlign w:val="baseline"/>
                        </w:rPr>
                        <w:t>/</w:t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vertAlign w:val="baseline"/>
                        </w:rPr>
                        <w:t>/</w:t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  <w:t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vertAlign w:val="baseline"/>
                        </w:rPr>
                        <w:t>a</w:t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vertAlign w:val="baseline"/>
                        </w:rPr>
                        <w:t>/</w:t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vertAlign w:val="baseline"/>
                        </w:rPr>
                        <w:t>/</w:t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u w:val="single"/>
                          <w:vertAlign w:val="baseline"/>
                        </w:rPr>
                        <w:tab/>
                      </w:r>
                      <w:r>
                        <w:rPr>
                          <w:rFonts w:ascii="Times New Roman" w:hAnsi="Times New Roman" w:eastAsia="Times New Roman" w:cs="Times New Roman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2"/>
                          <w:vertAlign w:val="baseline"/>
                        </w:rPr>
                        <w:t>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before="1" w:line="240" w:lineRule="auto"/>
        <w:ind w:right="240"/>
        <w:rPr>
          <w:rFonts w:ascii="Times New Roman" w:hAnsi="Times New Roman" w:eastAsia="Times New Roman" w:cs="Times New Roman"/>
          <w:sz w:val="29"/>
          <w:szCs w:val="29"/>
        </w:rPr>
      </w:pPr>
    </w:p>
    <w:p>
      <w:pPr>
        <w:pStyle w:val="2"/>
        <w:keepNext w:val="0"/>
        <w:keepLines w:val="0"/>
        <w:widowControl w:val="0"/>
        <w:numPr>
          <w:ilvl w:val="0"/>
          <w:numId w:val="3"/>
        </w:numPr>
        <w:tabs>
          <w:tab w:val="left" w:pos="365"/>
          <w:tab w:val="left" w:pos="1643"/>
        </w:tabs>
        <w:spacing w:before="90" w:after="0" w:line="345" w:lineRule="auto"/>
        <w:ind w:left="182" w:right="240" w:hanging="63"/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O monitor desenvolveu as atividades conforme o Plano de Monitoria? Sim ( )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Não ( )</w:t>
      </w:r>
    </w:p>
    <w:p>
      <w:pPr>
        <w:widowControl w:val="0"/>
        <w:spacing w:line="273" w:lineRule="auto"/>
        <w:ind w:left="119" w:right="240" w:firstLine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Em caso negativo, especifique quais itens não foram cumpridos:</w: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241300</wp:posOffset>
                </wp:positionV>
                <wp:extent cx="5770245" cy="1857375"/>
                <wp:effectExtent l="0" t="0" r="0" b="0"/>
                <wp:wrapTopAndBottom/>
                <wp:docPr id="12" name="Forma liv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65640" y="2856075"/>
                          <a:ext cx="5760720" cy="1847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72" h="2910" extrusionOk="0">
                              <a:moveTo>
                                <a:pt x="9061" y="2900"/>
                              </a:moveTo>
                              <a:lnTo>
                                <a:pt x="9" y="2900"/>
                              </a:lnTo>
                              <a:lnTo>
                                <a:pt x="0" y="2900"/>
                              </a:lnTo>
                              <a:lnTo>
                                <a:pt x="0" y="2910"/>
                              </a:lnTo>
                              <a:lnTo>
                                <a:pt x="9" y="2910"/>
                              </a:lnTo>
                              <a:lnTo>
                                <a:pt x="9061" y="2910"/>
                              </a:lnTo>
                              <a:lnTo>
                                <a:pt x="9061" y="2900"/>
                              </a:lnTo>
                              <a:close/>
                              <a:moveTo>
                                <a:pt x="9061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900"/>
                              </a:lnTo>
                              <a:lnTo>
                                <a:pt x="9" y="2900"/>
                              </a:lnTo>
                              <a:lnTo>
                                <a:pt x="9" y="10"/>
                              </a:lnTo>
                              <a:lnTo>
                                <a:pt x="9061" y="10"/>
                              </a:lnTo>
                              <a:lnTo>
                                <a:pt x="9061" y="0"/>
                              </a:lnTo>
                              <a:close/>
                              <a:moveTo>
                                <a:pt x="9071" y="2900"/>
                              </a:moveTo>
                              <a:lnTo>
                                <a:pt x="9061" y="2900"/>
                              </a:lnTo>
                              <a:lnTo>
                                <a:pt x="9061" y="2910"/>
                              </a:lnTo>
                              <a:lnTo>
                                <a:pt x="9071" y="2910"/>
                              </a:lnTo>
                              <a:lnTo>
                                <a:pt x="9071" y="2900"/>
                              </a:lnTo>
                              <a:close/>
                              <a:moveTo>
                                <a:pt x="9071" y="0"/>
                              </a:moveTo>
                              <a:lnTo>
                                <a:pt x="9061" y="0"/>
                              </a:lnTo>
                              <a:lnTo>
                                <a:pt x="9061" y="10"/>
                              </a:lnTo>
                              <a:lnTo>
                                <a:pt x="9061" y="2900"/>
                              </a:lnTo>
                              <a:lnTo>
                                <a:pt x="9071" y="2900"/>
                              </a:lnTo>
                              <a:lnTo>
                                <a:pt x="9071" y="10"/>
                              </a:lnTo>
                              <a:lnTo>
                                <a:pt x="90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pt;margin-top:19pt;height:146.25pt;width:454.35pt;mso-wrap-distance-bottom:0pt;mso-wrap-distance-top:0pt;z-index:251659264;v-text-anchor:middle;mso-width-relative:page;mso-height-relative:page;" fillcolor="#000000" filled="t" stroked="f" coordsize="9072,2910" o:gfxdata="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AAAAAZHJzL1BLAQIUABQAAAAIAIdO4kCMm3BH1wAAAAkBAAAPAAAAAAAAAAEAIAAAACIAAABk&#10;cnMvZG93bnJldi54bWxQSwECFAAUAAAACACHTuJALOwR6OsCAAAECQAADgAAAAAAAAABACAAAAAm&#10;AQAAZHJzL2Uyb0RvYy54bWxQSwUGAAAAAAYABgBZAQAAgwYAAAAA&#10;" path="m9061,2900l9,2900,0,2900,0,2910,9,2910,9061,2910,9061,2900xm9061,0l9,0,0,0,0,10,0,2900,9,2900,9,10,9061,10,9061,0xm9071,2900l9061,2900,9061,2910,9071,2910,9071,2900xm9071,0l9061,0,9061,10,9061,2900,9071,2900,9071,10,9071,0xe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/>
                <w10:wrap type="topAndBottom"/>
              </v:shape>
            </w:pict>
          </mc:Fallback>
        </mc:AlternateContent>
      </w: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widowControl w:val="0"/>
        <w:spacing w:before="6" w:line="240" w:lineRule="auto"/>
        <w:ind w:right="240"/>
        <w:rPr>
          <w:rFonts w:ascii="Times New Roman" w:hAnsi="Times New Roman" w:eastAsia="Times New Roman" w:cs="Times New Roman"/>
          <w:b/>
          <w:sz w:val="14"/>
          <w:szCs w:val="14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114300</wp:posOffset>
                </wp:positionV>
                <wp:extent cx="1829435" cy="12700"/>
                <wp:effectExtent l="0" t="0" r="0" b="0"/>
                <wp:wrapTopAndBottom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31283" y="3775555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pt;margin-top:9pt;height:1pt;width:144.05pt;mso-wrap-distance-bottom:0pt;mso-wrap-distance-top:0pt;z-index:251659264;v-text-anchor:middle;mso-width-relative:page;mso-height-relative:page;" fillcolor="#000000" filled="t" stroked="f" coordsize="21600,21600" o:gfxdata="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pqS6/tQAAAAIAQAADwAAAAAAAAABACAAAAAiAAAAZHJzL2Rvd25yZXYueG1s&#10;UEsBAhQAFAAAAAgAh07iQGN+1rD8AQAA+AMAAA4AAAAAAAAAAQAgAAAAIwEAAGRycy9lMm9Eb2Mu&#10;eG1sUEsFBgAAAAAGAAYAWQEAAJE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widowControl w:val="0"/>
        <w:spacing w:before="74" w:line="259" w:lineRule="auto"/>
        <w:ind w:left="119" w:right="240" w:firstLine="0"/>
        <w:rPr>
          <w:rFonts w:ascii="Times New Roman" w:hAnsi="Times New Roman" w:eastAsia="Times New Roman" w:cs="Times New Roman"/>
          <w:sz w:val="20"/>
          <w:szCs w:val="20"/>
        </w:rPr>
        <w:sectPr>
          <w:pgSz w:w="11909" w:h="16834"/>
          <w:pgMar w:top="1600" w:right="400" w:bottom="1180" w:left="1580" w:header="0" w:footer="882" w:gutter="0"/>
          <w:cols w:space="720" w:num="1"/>
        </w:sectPr>
      </w:pPr>
      <w:r>
        <w:rPr>
          <w:rFonts w:ascii="Calibri" w:hAnsi="Calibri" w:eastAsia="Calibri" w:cs="Calibri"/>
          <w:sz w:val="20"/>
          <w:szCs w:val="20"/>
          <w:vertAlign w:val="superscript"/>
          <w:rtl w:val="0"/>
        </w:rPr>
        <w:t>1</w:t>
      </w:r>
      <w:r>
        <w:rPr>
          <w:rFonts w:ascii="Calibri" w:hAnsi="Calibri" w:eastAsia="Calibri" w:cs="Calibri"/>
          <w:sz w:val="20"/>
          <w:szCs w:val="20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Este documento deve ser preenchido pelo professor orientador e entregue ao coordenador de curso no final do semestre.</w:t>
      </w:r>
    </w:p>
    <w:p>
      <w:pPr>
        <w:pStyle w:val="2"/>
        <w:keepNext w:val="0"/>
        <w:keepLines w:val="0"/>
        <w:widowControl w:val="0"/>
        <w:numPr>
          <w:ilvl w:val="0"/>
          <w:numId w:val="3"/>
        </w:numPr>
        <w:tabs>
          <w:tab w:val="left" w:pos="365"/>
        </w:tabs>
        <w:spacing w:before="93" w:after="0" w:line="240" w:lineRule="auto"/>
        <w:ind w:left="364" w:right="240" w:hanging="246"/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Avaliação do monitor:</w:t>
      </w:r>
    </w:p>
    <w:p>
      <w:pPr>
        <w:widowControl w:val="0"/>
        <w:spacing w:before="6" w:line="240" w:lineRule="auto"/>
        <w:ind w:right="240"/>
        <w:rPr>
          <w:rFonts w:ascii="Times New Roman" w:hAnsi="Times New Roman" w:eastAsia="Times New Roman" w:cs="Times New Roman"/>
          <w:b/>
          <w:sz w:val="10"/>
          <w:szCs w:val="10"/>
        </w:rPr>
      </w:pPr>
    </w:p>
    <w:tbl>
      <w:tblPr>
        <w:tblStyle w:val="18"/>
        <w:tblW w:w="9825" w:type="dxa"/>
        <w:tblInd w:w="1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0"/>
        <w:gridCol w:w="1305"/>
        <w:gridCol w:w="900"/>
        <w:gridCol w:w="1185"/>
        <w:gridCol w:w="10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p>
            <w:pPr>
              <w:widowControl w:val="0"/>
              <w:spacing w:before="121" w:line="240" w:lineRule="auto"/>
              <w:ind w:left="2499" w:right="240" w:firstLine="0"/>
              <w:jc w:val="center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>Fatores</w:t>
            </w:r>
          </w:p>
        </w:tc>
        <w:tc>
          <w:p>
            <w:pPr>
              <w:widowControl w:val="0"/>
              <w:spacing w:before="121" w:line="240" w:lineRule="auto"/>
              <w:ind w:left="115" w:right="240" w:firstLine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>Excelente</w:t>
            </w:r>
          </w:p>
        </w:tc>
        <w:tc>
          <w:p>
            <w:pPr>
              <w:widowControl w:val="0"/>
              <w:spacing w:before="121" w:line="240" w:lineRule="auto"/>
              <w:ind w:left="182" w:right="240" w:firstLine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>Bom</w:t>
            </w:r>
          </w:p>
        </w:tc>
        <w:tc>
          <w:p>
            <w:pPr>
              <w:widowControl w:val="0"/>
              <w:spacing w:before="121" w:line="240" w:lineRule="auto"/>
              <w:ind w:left="114" w:right="240" w:firstLine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>Regular</w:t>
            </w:r>
          </w:p>
        </w:tc>
        <w:tc>
          <w:p>
            <w:pPr>
              <w:widowControl w:val="0"/>
              <w:spacing w:before="121" w:line="240" w:lineRule="auto"/>
              <w:ind w:left="118" w:right="240" w:firstLine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>Fraco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p>
            <w:pPr>
              <w:widowControl w:val="0"/>
              <w:spacing w:before="121" w:line="240" w:lineRule="auto"/>
              <w:ind w:left="110" w:right="240" w:firstLine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>Responsabilidade</w:t>
            </w:r>
          </w:p>
          <w:p>
            <w:pPr>
              <w:widowControl w:val="0"/>
              <w:spacing w:before="116" w:line="240" w:lineRule="auto"/>
              <w:ind w:left="115" w:right="240" w:firstLine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>Empenho no cumprimento de horários e tarefas assumidas.</w:t>
            </w: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p>
            <w:pPr>
              <w:widowControl w:val="0"/>
              <w:spacing w:before="121" w:line="240" w:lineRule="auto"/>
              <w:ind w:left="110" w:right="240" w:firstLine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>Planejamento/organização</w:t>
            </w:r>
          </w:p>
          <w:p>
            <w:pPr>
              <w:widowControl w:val="0"/>
              <w:spacing w:before="121" w:line="240" w:lineRule="auto"/>
              <w:ind w:left="115" w:right="240" w:firstLine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>Sistematização de meios para a realização das atividades.</w:t>
            </w: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p>
            <w:pPr>
              <w:widowControl w:val="0"/>
              <w:spacing w:before="121" w:line="240" w:lineRule="auto"/>
              <w:ind w:left="115" w:right="240" w:firstLine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>Capacidade de relacionamento</w:t>
            </w:r>
          </w:p>
          <w:p>
            <w:pPr>
              <w:widowControl w:val="0"/>
              <w:spacing w:before="116" w:line="240" w:lineRule="auto"/>
              <w:ind w:left="115" w:right="240" w:firstLine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>Capacidade de integrar-se ao grupo de trabalho.</w:t>
            </w: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p>
            <w:pPr>
              <w:widowControl w:val="0"/>
              <w:spacing w:before="121" w:line="240" w:lineRule="auto"/>
              <w:ind w:left="115" w:right="240" w:firstLine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>Aplicação de conhecimentos teóricos e práticos</w:t>
            </w: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p>
            <w:pPr>
              <w:widowControl w:val="0"/>
              <w:spacing w:before="121" w:line="240" w:lineRule="auto"/>
              <w:ind w:left="115" w:right="240" w:firstLine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>Criatividade</w:t>
            </w:r>
          </w:p>
          <w:p>
            <w:pPr>
              <w:widowControl w:val="0"/>
              <w:spacing w:before="116" w:line="240" w:lineRule="auto"/>
              <w:ind w:left="4" w:right="240" w:firstLine="11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>Capacidade de criar, gerando alternativas inovadoras no desenvolvimento das atividades</w:t>
            </w: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p>
            <w:pPr>
              <w:widowControl w:val="0"/>
              <w:spacing w:before="121" w:line="240" w:lineRule="auto"/>
              <w:ind w:left="115" w:right="240" w:firstLine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>Iniciativa</w:t>
            </w:r>
          </w:p>
          <w:p>
            <w:pPr>
              <w:widowControl w:val="0"/>
              <w:spacing w:before="116" w:line="240" w:lineRule="auto"/>
              <w:ind w:left="4" w:right="240" w:firstLine="11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>Capacidade de tomar decisões e de sugerir soluções aos problemas emergentes.</w:t>
            </w: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p>
            <w:pPr>
              <w:widowControl w:val="0"/>
              <w:spacing w:before="121" w:line="240" w:lineRule="auto"/>
              <w:ind w:left="115" w:right="240" w:firstLine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>Autodesenvolvimento</w:t>
            </w:r>
          </w:p>
          <w:p>
            <w:pPr>
              <w:widowControl w:val="0"/>
              <w:spacing w:before="121" w:line="240" w:lineRule="auto"/>
              <w:ind w:left="4" w:right="240" w:firstLine="11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>Esforço e interesse demonstrados na aquisição de conhecimentos/habilidades, por iniciativa própria, visando ao aperfeiçoamento de seu desempenho.</w:t>
            </w: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p>
            <w:pPr>
              <w:widowControl w:val="0"/>
              <w:spacing w:before="121" w:line="240" w:lineRule="auto"/>
              <w:ind w:left="115" w:right="240" w:firstLine="0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rtl w:val="0"/>
              </w:rPr>
              <w:t>Autocrítica</w:t>
            </w:r>
          </w:p>
          <w:p>
            <w:pPr>
              <w:widowControl w:val="0"/>
              <w:spacing w:before="122" w:line="240" w:lineRule="auto"/>
              <w:ind w:left="115" w:right="240" w:firstLine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rtl w:val="0"/>
              </w:rPr>
              <w:t>Capacidade de evidenciar suas dificuldades.</w:t>
            </w: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  <w:tc>
          <w:p>
            <w:pPr>
              <w:widowControl w:val="0"/>
              <w:spacing w:line="240" w:lineRule="auto"/>
              <w:ind w:right="240"/>
              <w:rPr>
                <w:rFonts w:ascii="Times New Roman" w:hAnsi="Times New Roman" w:eastAsia="Times New Roman" w:cs="Times New Roman"/>
              </w:rPr>
            </w:pPr>
          </w:p>
        </w:tc>
      </w:tr>
    </w:tbl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b/>
          <w:sz w:val="26"/>
          <w:szCs w:val="26"/>
        </w:rPr>
      </w:pPr>
    </w:p>
    <w:p>
      <w:pPr>
        <w:widowControl w:val="0"/>
        <w:numPr>
          <w:ilvl w:val="0"/>
          <w:numId w:val="3"/>
        </w:numPr>
        <w:tabs>
          <w:tab w:val="left" w:pos="365"/>
        </w:tabs>
        <w:spacing w:before="216" w:line="242" w:lineRule="auto"/>
        <w:ind w:left="119" w:right="240" w:firstLine="0"/>
        <w:sectPr>
          <w:pgSz w:w="11909" w:h="16834"/>
          <w:pgMar w:top="1600" w:right="400" w:bottom="1180" w:left="1580" w:header="0" w:footer="882" w:gutter="0"/>
          <w:cols w:space="720" w:num="1"/>
        </w:sect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Resultados da atuação do monitor com relação ao funcionamento da disciplina/unidade curricular e ao aproveitamento dos alunos:</w: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546100</wp:posOffset>
                </wp:positionV>
                <wp:extent cx="5913120" cy="1607820"/>
                <wp:effectExtent l="0" t="0" r="0" b="0"/>
                <wp:wrapTopAndBottom/>
                <wp:docPr id="10" name="Forma liv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94203" y="2980853"/>
                          <a:ext cx="5903595" cy="159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7" h="2517" extrusionOk="0">
                              <a:moveTo>
                                <a:pt x="9287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507"/>
                              </a:lnTo>
                              <a:lnTo>
                                <a:pt x="0" y="2516"/>
                              </a:lnTo>
                              <a:lnTo>
                                <a:pt x="9" y="2516"/>
                              </a:lnTo>
                              <a:lnTo>
                                <a:pt x="9287" y="2516"/>
                              </a:lnTo>
                              <a:lnTo>
                                <a:pt x="9287" y="2507"/>
                              </a:lnTo>
                              <a:lnTo>
                                <a:pt x="9" y="2507"/>
                              </a:lnTo>
                              <a:lnTo>
                                <a:pt x="9" y="10"/>
                              </a:lnTo>
                              <a:lnTo>
                                <a:pt x="9287" y="10"/>
                              </a:lnTo>
                              <a:lnTo>
                                <a:pt x="9287" y="0"/>
                              </a:lnTo>
                              <a:close/>
                              <a:moveTo>
                                <a:pt x="9296" y="0"/>
                              </a:moveTo>
                              <a:lnTo>
                                <a:pt x="9287" y="0"/>
                              </a:lnTo>
                              <a:lnTo>
                                <a:pt x="9287" y="10"/>
                              </a:lnTo>
                              <a:lnTo>
                                <a:pt x="9287" y="2507"/>
                              </a:lnTo>
                              <a:lnTo>
                                <a:pt x="9287" y="2516"/>
                              </a:lnTo>
                              <a:lnTo>
                                <a:pt x="9296" y="2516"/>
                              </a:lnTo>
                              <a:lnTo>
                                <a:pt x="9296" y="2507"/>
                              </a:lnTo>
                              <a:lnTo>
                                <a:pt x="9296" y="10"/>
                              </a:lnTo>
                              <a:lnTo>
                                <a:pt x="9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pt;margin-top:43pt;height:126.6pt;width:465.6pt;mso-wrap-distance-bottom:0pt;mso-wrap-distance-top:0pt;z-index:251659264;v-text-anchor:middle;mso-width-relative:page;mso-height-relative:page;" fillcolor="#000000" filled="t" stroked="f" coordsize="9297,2517" o:gfxdata="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AAAAAGRycy9QSwECFAAUAAAACACHTuJA&#10;FADI9NsAAAAJAQAADwAAAAAAAAABACAAAAAiAAAAZHJzL2Rvd25yZXYueG1sUEsBAhQAFAAAAAgA&#10;h07iQLz0QL/NAgAA8gcAAA4AAAAAAAAAAQAgAAAAKgEAAGRycy9lMm9Eb2MueG1sUEsFBgAAAAAG&#10;AAYAWQEAAGkGAAAAAA==&#10;" path="m9287,0l9,0,0,0,0,10,0,2507,0,2516,9,2516,9287,2516,9287,2507,9,2507,9,10,9287,10,9287,0xm9296,0l9287,0,9287,10,9287,2507,9287,2516,9296,2516,9296,2507,9296,10,9296,0xe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/>
                <w10:wrap type="topAndBottom"/>
              </v:shape>
            </w:pict>
          </mc:Fallback>
        </mc:AlternateContent>
      </w:r>
    </w:p>
    <w:p>
      <w:pPr>
        <w:pStyle w:val="2"/>
        <w:keepNext w:val="0"/>
        <w:keepLines w:val="0"/>
        <w:widowControl w:val="0"/>
        <w:numPr>
          <w:ilvl w:val="0"/>
          <w:numId w:val="3"/>
        </w:numPr>
        <w:tabs>
          <w:tab w:val="left" w:pos="365"/>
        </w:tabs>
        <w:spacing w:before="93" w:after="0" w:line="240" w:lineRule="auto"/>
        <w:ind w:left="364" w:right="240" w:hanging="246"/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Parecer sobre o desenvolvimento das atividades do monitor:</w: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304800</wp:posOffset>
                </wp:positionV>
                <wp:extent cx="5913120" cy="1860550"/>
                <wp:effectExtent l="0" t="0" r="0" b="0"/>
                <wp:wrapTopAndBottom/>
                <wp:docPr id="11" name="Forma liv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94203" y="2854488"/>
                          <a:ext cx="5903595" cy="1851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7" h="2915" extrusionOk="0">
                              <a:moveTo>
                                <a:pt x="9287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905"/>
                              </a:lnTo>
                              <a:lnTo>
                                <a:pt x="0" y="2914"/>
                              </a:lnTo>
                              <a:lnTo>
                                <a:pt x="9" y="2914"/>
                              </a:lnTo>
                              <a:lnTo>
                                <a:pt x="9287" y="2914"/>
                              </a:lnTo>
                              <a:lnTo>
                                <a:pt x="9287" y="2905"/>
                              </a:lnTo>
                              <a:lnTo>
                                <a:pt x="9" y="2905"/>
                              </a:lnTo>
                              <a:lnTo>
                                <a:pt x="9" y="9"/>
                              </a:lnTo>
                              <a:lnTo>
                                <a:pt x="9287" y="9"/>
                              </a:lnTo>
                              <a:lnTo>
                                <a:pt x="9287" y="0"/>
                              </a:lnTo>
                              <a:close/>
                              <a:moveTo>
                                <a:pt x="9296" y="0"/>
                              </a:moveTo>
                              <a:lnTo>
                                <a:pt x="9287" y="0"/>
                              </a:lnTo>
                              <a:lnTo>
                                <a:pt x="9287" y="9"/>
                              </a:lnTo>
                              <a:lnTo>
                                <a:pt x="9287" y="2905"/>
                              </a:lnTo>
                              <a:lnTo>
                                <a:pt x="9287" y="2914"/>
                              </a:lnTo>
                              <a:lnTo>
                                <a:pt x="9296" y="2914"/>
                              </a:lnTo>
                              <a:lnTo>
                                <a:pt x="9296" y="2905"/>
                              </a:lnTo>
                              <a:lnTo>
                                <a:pt x="9296" y="9"/>
                              </a:lnTo>
                              <a:lnTo>
                                <a:pt x="9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pt;margin-top:24pt;height:146.5pt;width:465.6pt;mso-wrap-distance-bottom:0pt;mso-wrap-distance-top:0pt;z-index:251659264;v-text-anchor:middle;mso-width-relative:page;mso-height-relative:page;" fillcolor="#000000" filled="t" stroked="f" coordsize="9297,2915" o:gfxdata="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" path="m9287,0l9,0,0,0,0,9,0,2905,0,2914,9,2914,9287,2914,9287,2905,9,2905,9,9,9287,9,9287,0xm9296,0l9287,0,9287,9,9287,2905,9287,2914,9296,2914,9296,2905,9296,9,9296,0xe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/>
                <w10:wrap type="topAndBottom"/>
              </v:shape>
            </w:pict>
          </mc:Fallback>
        </mc:AlternateContent>
      </w: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widowControl w:val="0"/>
        <w:spacing w:before="3" w:line="240" w:lineRule="auto"/>
        <w:ind w:right="240"/>
        <w:rPr>
          <w:rFonts w:ascii="Times New Roman" w:hAnsi="Times New Roman" w:eastAsia="Times New Roman" w:cs="Times New Roman"/>
          <w:b/>
        </w:rPr>
      </w:pPr>
    </w:p>
    <w:p>
      <w:pPr>
        <w:widowControl w:val="0"/>
        <w:numPr>
          <w:ilvl w:val="0"/>
          <w:numId w:val="3"/>
        </w:numPr>
        <w:tabs>
          <w:tab w:val="left" w:pos="365"/>
        </w:tabs>
        <w:spacing w:line="240" w:lineRule="auto"/>
        <w:ind w:left="364" w:right="240" w:hanging="246"/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Avaliação final do monitor:</w: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241300</wp:posOffset>
                </wp:positionV>
                <wp:extent cx="5913120" cy="2866390"/>
                <wp:effectExtent l="0" t="0" r="0" b="0"/>
                <wp:wrapTopAndBottom/>
                <wp:docPr id="24" name="Forma liv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94203" y="2351568"/>
                          <a:ext cx="5903595" cy="2856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7" h="4499" extrusionOk="0">
                              <a:moveTo>
                                <a:pt x="9287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489"/>
                              </a:lnTo>
                              <a:lnTo>
                                <a:pt x="0" y="4499"/>
                              </a:lnTo>
                              <a:lnTo>
                                <a:pt x="9" y="4499"/>
                              </a:lnTo>
                              <a:lnTo>
                                <a:pt x="9287" y="4499"/>
                              </a:lnTo>
                              <a:lnTo>
                                <a:pt x="9287" y="4489"/>
                              </a:lnTo>
                              <a:lnTo>
                                <a:pt x="9" y="4489"/>
                              </a:lnTo>
                              <a:lnTo>
                                <a:pt x="9" y="10"/>
                              </a:lnTo>
                              <a:lnTo>
                                <a:pt x="9287" y="10"/>
                              </a:lnTo>
                              <a:lnTo>
                                <a:pt x="9287" y="0"/>
                              </a:lnTo>
                              <a:close/>
                              <a:moveTo>
                                <a:pt x="9296" y="0"/>
                              </a:moveTo>
                              <a:lnTo>
                                <a:pt x="9287" y="0"/>
                              </a:lnTo>
                              <a:lnTo>
                                <a:pt x="9287" y="10"/>
                              </a:lnTo>
                              <a:lnTo>
                                <a:pt x="9287" y="4489"/>
                              </a:lnTo>
                              <a:lnTo>
                                <a:pt x="9287" y="4499"/>
                              </a:lnTo>
                              <a:lnTo>
                                <a:pt x="9296" y="4499"/>
                              </a:lnTo>
                              <a:lnTo>
                                <a:pt x="9296" y="4489"/>
                              </a:lnTo>
                              <a:lnTo>
                                <a:pt x="9296" y="10"/>
                              </a:lnTo>
                              <a:lnTo>
                                <a:pt x="9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pt;margin-top:19pt;height:225.7pt;width:465.6pt;mso-wrap-distance-bottom:0pt;mso-wrap-distance-top:0pt;z-index:251659264;v-text-anchor:middle;mso-width-relative:page;mso-height-relative:page;" fillcolor="#000000" filled="t" stroked="f" coordsize="9297,4499" o:gfxdata="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AAAAABkcnMvUEsBAhQAFAAAAAgAh07iQG/HEfrY&#10;AAAACQEAAA8AAAAAAAAAAQAgAAAAIgAAAGRycy9kb3ducmV2LnhtbFBLAQIUABQAAAAIAIdO4kDK&#10;DfBeywIAAPIHAAAOAAAAAAAAAAEAIAAAACcBAABkcnMvZTJvRG9jLnhtbFBLBQYAAAAABgAGAFkB&#10;AABkBgAAAAA=&#10;" path="m9287,0l9,0,0,0,0,10,0,4489,0,4499,9,4499,9287,4499,9287,4489,9,4489,9,10,9287,10,9287,0xm9296,0l9287,0,9287,10,9287,4489,9287,4499,9296,4499,9296,4489,9296,10,9296,0xe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/>
                <w10:wrap type="topAndBottom"/>
              </v:shape>
            </w:pict>
          </mc:Fallback>
        </mc:AlternateContent>
      </w: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widowControl w:val="0"/>
        <w:spacing w:before="7" w:line="240" w:lineRule="auto"/>
        <w:ind w:right="240"/>
        <w:rPr>
          <w:rFonts w:ascii="Times New Roman" w:hAnsi="Times New Roman" w:eastAsia="Times New Roman" w:cs="Times New Roman"/>
          <w:b/>
        </w:rPr>
      </w:pPr>
    </w:p>
    <w:p>
      <w:pPr>
        <w:pStyle w:val="2"/>
        <w:keepNext w:val="0"/>
        <w:keepLines w:val="0"/>
        <w:widowControl w:val="0"/>
        <w:numPr>
          <w:ilvl w:val="0"/>
          <w:numId w:val="3"/>
        </w:numPr>
        <w:tabs>
          <w:tab w:val="left" w:pos="466"/>
          <w:tab w:val="left" w:pos="1141"/>
          <w:tab w:val="left" w:pos="1644"/>
          <w:tab w:val="left" w:pos="2550"/>
        </w:tabs>
        <w:spacing w:before="1" w:after="0" w:line="343" w:lineRule="auto"/>
        <w:ind w:left="302" w:right="240" w:hanging="82"/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Recomenda o monitor para atuar novamente? Sim (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)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Não (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)</w:t>
      </w:r>
    </w:p>
    <w:p>
      <w:pPr>
        <w:widowControl w:val="0"/>
        <w:spacing w:before="3" w:line="240" w:lineRule="auto"/>
        <w:ind w:left="220" w:right="240" w:firstLine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Especifique o(s) motivo(s), em caso de não indicação para renovação.</w:t>
      </w: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widowControl w:val="0"/>
        <w:spacing w:before="4" w:line="240" w:lineRule="auto"/>
        <w:ind w:right="240"/>
        <w:rPr>
          <w:rFonts w:ascii="Times New Roman" w:hAnsi="Times New Roman" w:eastAsia="Times New Roman" w:cs="Times New Roman"/>
          <w:b/>
          <w:sz w:val="21"/>
          <w:szCs w:val="21"/>
        </w:rPr>
        <w:sectPr>
          <w:pgSz w:w="11909" w:h="16834"/>
          <w:pgMar w:top="1600" w:right="400" w:bottom="1180" w:left="1580" w:header="0" w:footer="882" w:gutter="0"/>
          <w:cols w:space="720" w:num="1"/>
        </w:sect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165100</wp:posOffset>
                </wp:positionV>
                <wp:extent cx="5913120" cy="1857375"/>
                <wp:effectExtent l="0" t="0" r="0" b="0"/>
                <wp:wrapTopAndBottom/>
                <wp:docPr id="25" name="Forma livr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94203" y="2856075"/>
                          <a:ext cx="5903595" cy="1847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7" h="2910" extrusionOk="0">
                              <a:moveTo>
                                <a:pt x="9287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900"/>
                              </a:lnTo>
                              <a:lnTo>
                                <a:pt x="0" y="2909"/>
                              </a:lnTo>
                              <a:lnTo>
                                <a:pt x="9" y="2909"/>
                              </a:lnTo>
                              <a:lnTo>
                                <a:pt x="9287" y="2909"/>
                              </a:lnTo>
                              <a:lnTo>
                                <a:pt x="9287" y="2900"/>
                              </a:lnTo>
                              <a:lnTo>
                                <a:pt x="9" y="2900"/>
                              </a:lnTo>
                              <a:lnTo>
                                <a:pt x="9" y="9"/>
                              </a:lnTo>
                              <a:lnTo>
                                <a:pt x="9287" y="9"/>
                              </a:lnTo>
                              <a:lnTo>
                                <a:pt x="9287" y="0"/>
                              </a:lnTo>
                              <a:close/>
                              <a:moveTo>
                                <a:pt x="9296" y="0"/>
                              </a:moveTo>
                              <a:lnTo>
                                <a:pt x="9287" y="0"/>
                              </a:lnTo>
                              <a:lnTo>
                                <a:pt x="9287" y="9"/>
                              </a:lnTo>
                              <a:lnTo>
                                <a:pt x="9287" y="2900"/>
                              </a:lnTo>
                              <a:lnTo>
                                <a:pt x="9287" y="2909"/>
                              </a:lnTo>
                              <a:lnTo>
                                <a:pt x="9296" y="2909"/>
                              </a:lnTo>
                              <a:lnTo>
                                <a:pt x="9296" y="2900"/>
                              </a:lnTo>
                              <a:lnTo>
                                <a:pt x="9296" y="9"/>
                              </a:lnTo>
                              <a:lnTo>
                                <a:pt x="9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pt;margin-top:13pt;height:146.25pt;width:465.6pt;mso-wrap-distance-bottom:0pt;mso-wrap-distance-top:0pt;z-index:251659264;v-text-anchor:middle;mso-width-relative:page;mso-height-relative:page;" fillcolor="#000000" filled="t" stroked="f" coordsize="9297,2910" o:gfxdata="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" path="m9287,0l9,0,0,0,0,9,0,2900,0,2909,9,2909,9287,2909,9287,2900,9,2900,9,9,9287,9,9287,0xm9296,0l9287,0,9287,9,9287,2900,9287,2909,9296,2909,9296,2900,9296,9,9296,0xe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/>
                <w10:wrap type="topAndBottom"/>
              </v:shape>
            </w:pict>
          </mc:Fallback>
        </mc:AlternateContent>
      </w: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widowControl w:val="0"/>
        <w:spacing w:before="9" w:line="240" w:lineRule="auto"/>
        <w:ind w:right="240"/>
        <w:rPr>
          <w:rFonts w:ascii="Times New Roman" w:hAnsi="Times New Roman" w:eastAsia="Times New Roman" w:cs="Times New Roman"/>
          <w:b/>
          <w:sz w:val="28"/>
          <w:szCs w:val="28"/>
        </w:rPr>
      </w:pPr>
    </w:p>
    <w:p>
      <w:pPr>
        <w:pStyle w:val="2"/>
        <w:keepNext w:val="0"/>
        <w:keepLines w:val="0"/>
        <w:widowControl w:val="0"/>
        <w:numPr>
          <w:ilvl w:val="0"/>
          <w:numId w:val="3"/>
        </w:numPr>
        <w:tabs>
          <w:tab w:val="left" w:pos="466"/>
        </w:tabs>
        <w:spacing w:before="90" w:after="0" w:line="240" w:lineRule="auto"/>
        <w:ind w:left="465" w:right="240" w:hanging="246"/>
      </w:pPr>
      <w:bookmarkStart w:id="0" w:name="_bzyxx4sq75b2" w:colFirst="0" w:colLast="0"/>
      <w:bookmarkEnd w:id="0"/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Sugestões para a melhoria das atividades do Programa de Monitoria:</w:t>
      </w:r>
    </w:p>
    <w:p>
      <w:pPr>
        <w:widowControl w:val="0"/>
        <w:spacing w:before="10" w:line="240" w:lineRule="auto"/>
        <w:ind w:right="240"/>
        <w:rPr>
          <w:rFonts w:ascii="Times New Roman" w:hAnsi="Times New Roman" w:eastAsia="Times New Roman" w:cs="Times New Roman"/>
          <w:b/>
          <w:sz w:val="20"/>
          <w:szCs w:val="20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165100</wp:posOffset>
                </wp:positionV>
                <wp:extent cx="5913120" cy="1860550"/>
                <wp:effectExtent l="0" t="0" r="0" b="0"/>
                <wp:wrapTopAndBottom/>
                <wp:docPr id="26" name="Forma liv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94203" y="2854488"/>
                          <a:ext cx="5903595" cy="1851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7" h="2915" extrusionOk="0">
                              <a:moveTo>
                                <a:pt x="9287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905"/>
                              </a:lnTo>
                              <a:lnTo>
                                <a:pt x="0" y="2915"/>
                              </a:lnTo>
                              <a:lnTo>
                                <a:pt x="9" y="2915"/>
                              </a:lnTo>
                              <a:lnTo>
                                <a:pt x="9287" y="2915"/>
                              </a:lnTo>
                              <a:lnTo>
                                <a:pt x="9287" y="2905"/>
                              </a:lnTo>
                              <a:lnTo>
                                <a:pt x="9" y="2905"/>
                              </a:lnTo>
                              <a:lnTo>
                                <a:pt x="9" y="10"/>
                              </a:lnTo>
                              <a:lnTo>
                                <a:pt x="9287" y="10"/>
                              </a:lnTo>
                              <a:lnTo>
                                <a:pt x="9287" y="0"/>
                              </a:lnTo>
                              <a:close/>
                              <a:moveTo>
                                <a:pt x="9296" y="0"/>
                              </a:moveTo>
                              <a:lnTo>
                                <a:pt x="9287" y="0"/>
                              </a:lnTo>
                              <a:lnTo>
                                <a:pt x="9287" y="10"/>
                              </a:lnTo>
                              <a:lnTo>
                                <a:pt x="9287" y="2905"/>
                              </a:lnTo>
                              <a:lnTo>
                                <a:pt x="9287" y="2915"/>
                              </a:lnTo>
                              <a:lnTo>
                                <a:pt x="9296" y="2915"/>
                              </a:lnTo>
                              <a:lnTo>
                                <a:pt x="9296" y="2905"/>
                              </a:lnTo>
                              <a:lnTo>
                                <a:pt x="9296" y="10"/>
                              </a:lnTo>
                              <a:lnTo>
                                <a:pt x="9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5pt;margin-top:13pt;height:146.5pt;width:465.6pt;mso-wrap-distance-bottom:0pt;mso-wrap-distance-top:0pt;z-index:251659264;v-text-anchor:middle;mso-width-relative:page;mso-height-relative:page;" fillcolor="#000000" filled="t" stroked="f" coordsize="9297,2915" o:gfxdata="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AAAAAZHJzL1BLAQIUABQAAAAIAIdO4kC3tRLG&#10;2AAAAAkBAAAPAAAAAAAAAAEAIAAAACIAAABkcnMvZG93bnJldi54bWxQSwECFAAUAAAACACHTuJA&#10;tB9F9swCAADyBwAADgAAAAAAAAABACAAAAAnAQAAZHJzL2Uyb0RvYy54bWxQSwUGAAAAAAYABgBZ&#10;AQAAZQYAAAAA&#10;" path="m9287,0l9,0,0,0,0,10,0,2905,0,2915,9,2915,9287,2915,9287,2905,9,2905,9,10,9287,10,9287,0xm9296,0l9287,0,9287,10,9287,2905,9287,2915,9296,2915,9296,2905,9296,10,9296,0xe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/>
                <w10:wrap type="topAndBottom"/>
              </v:shape>
            </w:pict>
          </mc:Fallback>
        </mc:AlternateContent>
      </w: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b/>
          <w:sz w:val="20"/>
          <w:szCs w:val="20"/>
        </w:rPr>
      </w:pPr>
    </w:p>
    <w:p>
      <w:pPr>
        <w:widowControl w:val="0"/>
        <w:spacing w:before="2" w:line="240" w:lineRule="auto"/>
        <w:ind w:right="240"/>
        <w:rPr>
          <w:rFonts w:ascii="Times New Roman" w:hAnsi="Times New Roman" w:eastAsia="Times New Roman" w:cs="Times New Roman"/>
          <w:b/>
          <w:sz w:val="21"/>
          <w:szCs w:val="21"/>
        </w:rPr>
      </w:pPr>
    </w:p>
    <w:p>
      <w:pPr>
        <w:widowControl w:val="0"/>
        <w:tabs>
          <w:tab w:val="left" w:pos="5978"/>
          <w:tab w:val="left" w:pos="8123"/>
          <w:tab w:val="left" w:pos="9128"/>
        </w:tabs>
        <w:spacing w:before="90" w:line="240" w:lineRule="auto"/>
        <w:ind w:left="4278" w:right="24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[Município],</w:t>
      </w:r>
      <w:r>
        <w:rPr>
          <w:rFonts w:ascii="Times New Roman" w:hAnsi="Times New Roman" w:eastAsia="Times New Roman" w:cs="Times New Roman"/>
          <w:sz w:val="24"/>
          <w:szCs w:val="24"/>
          <w:u w:val="single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de</w:t>
      </w:r>
      <w:r>
        <w:rPr>
          <w:rFonts w:ascii="Times New Roman" w:hAnsi="Times New Roman" w:eastAsia="Times New Roman" w:cs="Times New Roman"/>
          <w:sz w:val="24"/>
          <w:szCs w:val="24"/>
          <w:u w:val="single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de 20</w:t>
      </w:r>
      <w:r>
        <w:rPr>
          <w:rFonts w:ascii="Times New Roman" w:hAnsi="Times New Roman" w:eastAsia="Times New Roman" w:cs="Times New Roman"/>
          <w:sz w:val="24"/>
          <w:szCs w:val="24"/>
          <w:u w:val="single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.</w:t>
      </w: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before="9" w:line="240" w:lineRule="auto"/>
        <w:ind w:right="240"/>
        <w:rPr>
          <w:rFonts w:ascii="Times New Roman" w:hAnsi="Times New Roman" w:eastAsia="Times New Roman" w:cs="Times New Roman"/>
          <w:sz w:val="13"/>
          <w:szCs w:val="13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114300</wp:posOffset>
                </wp:positionV>
                <wp:extent cx="2995930" cy="12700"/>
                <wp:effectExtent l="0" t="0" r="0" b="0"/>
                <wp:wrapTopAndBottom/>
                <wp:docPr id="27" name="Forma liv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48035" y="3779365"/>
                          <a:ext cx="2995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8" h="120000" extrusionOk="0">
                              <a:moveTo>
                                <a:pt x="0" y="0"/>
                              </a:moveTo>
                              <a:lnTo>
                                <a:pt x="1613" y="0"/>
                              </a:lnTo>
                              <a:moveTo>
                                <a:pt x="1618" y="0"/>
                              </a:moveTo>
                              <a:lnTo>
                                <a:pt x="2693" y="0"/>
                              </a:lnTo>
                              <a:moveTo>
                                <a:pt x="2697" y="0"/>
                              </a:moveTo>
                              <a:lnTo>
                                <a:pt x="3907" y="0"/>
                              </a:lnTo>
                              <a:moveTo>
                                <a:pt x="3912" y="0"/>
                              </a:moveTo>
                              <a:lnTo>
                                <a:pt x="4718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14pt;margin-top:9pt;height:1pt;width:235.9pt;mso-wrap-distance-bottom:0pt;mso-wrap-distance-top:0pt;z-index:251659264;v-text-anchor:middle;mso-width-relative:page;mso-height-relative:page;" filled="f" stroked="t" coordsize="4718,120000" o:gfxdata="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" path="m0,0l1613,0m1618,0l2693,0m2697,0l3907,0m3912,0l4718,0e">
                <v:fill on="f" focussize="0,0"/>
                <v:stroke color="#000000" joinstyle="round"/>
                <v:imagedata o:title=""/>
                <o:lock v:ext="edit" aspectratio="f"/>
                <v:textbox inset="7.1988188976378pt,7.1988188976378pt,7.1988188976378pt,7.1988188976378pt"/>
                <w10:wrap type="topAndBottom"/>
              </v:shape>
            </w:pict>
          </mc:Fallback>
        </mc:AlternateContent>
      </w:r>
    </w:p>
    <w:p>
      <w:pPr>
        <w:widowControl w:val="0"/>
        <w:spacing w:before="91" w:line="240" w:lineRule="auto"/>
        <w:ind w:left="2991" w:right="24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Assinatura do professor orientador</w:t>
      </w: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widowControl w:val="0"/>
        <w:spacing w:before="4" w:line="240" w:lineRule="auto"/>
        <w:ind w:right="240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widowControl w:val="0"/>
        <w:tabs>
          <w:tab w:val="left" w:pos="5978"/>
          <w:tab w:val="left" w:pos="8123"/>
          <w:tab w:val="left" w:pos="9128"/>
        </w:tabs>
        <w:spacing w:before="1" w:line="240" w:lineRule="auto"/>
        <w:ind w:left="4278" w:right="24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[Município],</w:t>
      </w:r>
      <w:r>
        <w:rPr>
          <w:rFonts w:ascii="Times New Roman" w:hAnsi="Times New Roman" w:eastAsia="Times New Roman" w:cs="Times New Roman"/>
          <w:sz w:val="24"/>
          <w:szCs w:val="24"/>
          <w:u w:val="single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de</w:t>
      </w:r>
      <w:r>
        <w:rPr>
          <w:rFonts w:ascii="Times New Roman" w:hAnsi="Times New Roman" w:eastAsia="Times New Roman" w:cs="Times New Roman"/>
          <w:sz w:val="24"/>
          <w:szCs w:val="24"/>
          <w:u w:val="single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de 20</w:t>
      </w:r>
      <w:r>
        <w:rPr>
          <w:rFonts w:ascii="Times New Roman" w:hAnsi="Times New Roman" w:eastAsia="Times New Roman" w:cs="Times New Roman"/>
          <w:sz w:val="24"/>
          <w:szCs w:val="24"/>
          <w:u w:val="single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.</w:t>
      </w: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line="240" w:lineRule="auto"/>
        <w:ind w:right="240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widowControl w:val="0"/>
        <w:spacing w:before="3" w:line="240" w:lineRule="auto"/>
        <w:ind w:right="240"/>
        <w:rPr>
          <w:rFonts w:ascii="Times New Roman" w:hAnsi="Times New Roman" w:eastAsia="Times New Roman" w:cs="Times New Roman"/>
          <w:sz w:val="14"/>
          <w:szCs w:val="14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114300</wp:posOffset>
                </wp:positionV>
                <wp:extent cx="3657600" cy="12700"/>
                <wp:effectExtent l="0" t="0" r="0" b="0"/>
                <wp:wrapTopAndBottom/>
                <wp:docPr id="28" name="Forma liv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17200" y="3779365"/>
                          <a:ext cx="365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0" h="120000" extrusionOk="0">
                              <a:moveTo>
                                <a:pt x="0" y="0"/>
                              </a:moveTo>
                              <a:lnTo>
                                <a:pt x="576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88pt;margin-top:9pt;height:1pt;width:288pt;mso-wrap-distance-bottom:0pt;mso-wrap-distance-top:0pt;z-index:251659264;v-text-anchor:middle;mso-width-relative:page;mso-height-relative:page;" filled="f" stroked="t" coordsize="5760,120000" o:gfxdata="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DbwZCd1QAAAAkBAAAPAAAAAAAA&#10;AAEAIAAAACIAAABkcnMvZG93bnJldi54bWxQSwECFAAUAAAACACHTuJA5sw8n4cCAABVBQAADgAA&#10;AAAAAAABACAAAAAkAQAAZHJzL2Uyb0RvYy54bWxQSwUGAAAAAAYABgBZAQAAHQYAAAAA&#10;" path="m0,0l5760,0e">
                <v:fill on="f" focussize="0,0"/>
                <v:stroke color="#000000" joinstyle="round"/>
                <v:imagedata o:title=""/>
                <o:lock v:ext="edit" aspectratio="f"/>
                <v:textbox inset="7.1988188976378pt,7.1988188976378pt,7.1988188976378pt,7.1988188976378pt"/>
                <w10:wrap type="topAndBottom"/>
              </v:shape>
            </w:pict>
          </mc:Fallback>
        </mc:AlternateContent>
      </w:r>
    </w:p>
    <w:p>
      <w:pPr>
        <w:widowControl w:val="0"/>
        <w:spacing w:before="88" w:line="240" w:lineRule="auto"/>
        <w:ind w:left="2419" w:right="24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Assinatura e carimbo do coordenador de curso</w:t>
      </w:r>
    </w:p>
    <w:p>
      <w:pPr>
        <w:widowControl w:val="0"/>
        <w:spacing w:before="88" w:line="240" w:lineRule="auto"/>
        <w:ind w:left="2419" w:firstLine="0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jc w:val="center"/>
        <w:sectPr>
          <w:pgSz w:w="11909" w:h="16834"/>
          <w:pgMar w:top="1600" w:right="400" w:bottom="1180" w:left="1580" w:header="0" w:footer="882" w:gutter="0"/>
          <w:cols w:space="720" w:num="1"/>
        </w:sectPr>
      </w:pPr>
    </w:p>
    <w:p/>
    <w:p/>
    <w:p/>
    <w:p/>
    <w:p/>
    <w:p/>
    <w:p/>
    <w:sectPr>
      <w:type w:val="continuous"/>
      <w:pgSz w:w="11909" w:h="16834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364" w:hanging="246"/>
      </w:pPr>
      <w:rPr>
        <w:rFonts w:ascii="Times New Roman" w:hAnsi="Times New Roman" w:eastAsia="Times New Roman" w:cs="Times New Roman"/>
        <w:b/>
        <w:sz w:val="24"/>
        <w:szCs w:val="24"/>
      </w:rPr>
    </w:lvl>
    <w:lvl w:ilvl="1" w:tentative="0">
      <w:start w:val="1"/>
      <w:numFmt w:val="bullet"/>
      <w:lvlText w:val="•"/>
      <w:lvlJc w:val="left"/>
      <w:pPr>
        <w:ind w:left="1315" w:hanging="246"/>
      </w:pPr>
    </w:lvl>
    <w:lvl w:ilvl="2" w:tentative="0">
      <w:start w:val="1"/>
      <w:numFmt w:val="bullet"/>
      <w:lvlText w:val="•"/>
      <w:lvlJc w:val="left"/>
      <w:pPr>
        <w:ind w:left="2271" w:hanging="246"/>
      </w:pPr>
    </w:lvl>
    <w:lvl w:ilvl="3" w:tentative="0">
      <w:start w:val="1"/>
      <w:numFmt w:val="bullet"/>
      <w:lvlText w:val="•"/>
      <w:lvlJc w:val="left"/>
      <w:pPr>
        <w:ind w:left="3227" w:hanging="246"/>
      </w:pPr>
    </w:lvl>
    <w:lvl w:ilvl="4" w:tentative="0">
      <w:start w:val="1"/>
      <w:numFmt w:val="bullet"/>
      <w:lvlText w:val="•"/>
      <w:lvlJc w:val="left"/>
      <w:pPr>
        <w:ind w:left="4183" w:hanging="246"/>
      </w:pPr>
    </w:lvl>
    <w:lvl w:ilvl="5" w:tentative="0">
      <w:start w:val="1"/>
      <w:numFmt w:val="bullet"/>
      <w:lvlText w:val="•"/>
      <w:lvlJc w:val="left"/>
      <w:pPr>
        <w:ind w:left="5139" w:hanging="246"/>
      </w:pPr>
    </w:lvl>
    <w:lvl w:ilvl="6" w:tentative="0">
      <w:start w:val="1"/>
      <w:numFmt w:val="bullet"/>
      <w:lvlText w:val="•"/>
      <w:lvlJc w:val="left"/>
      <w:pPr>
        <w:ind w:left="6095" w:hanging="246"/>
      </w:pPr>
    </w:lvl>
    <w:lvl w:ilvl="7" w:tentative="0">
      <w:start w:val="1"/>
      <w:numFmt w:val="bullet"/>
      <w:lvlText w:val="•"/>
      <w:lvlJc w:val="left"/>
      <w:pPr>
        <w:ind w:left="7051" w:hanging="246"/>
      </w:pPr>
    </w:lvl>
    <w:lvl w:ilvl="8" w:tentative="0">
      <w:start w:val="1"/>
      <w:numFmt w:val="bullet"/>
      <w:lvlText w:val="•"/>
      <w:lvlJc w:val="left"/>
      <w:pPr>
        <w:ind w:left="8007" w:hanging="246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bullet"/>
      <w:lvlText w:val="-"/>
      <w:lvlJc w:val="left"/>
      <w:pPr>
        <w:ind w:left="192" w:hanging="120"/>
      </w:pPr>
      <w:rPr>
        <w:rFonts w:ascii="Times New Roman" w:hAnsi="Times New Roman" w:eastAsia="Times New Roman" w:cs="Times New Roman"/>
        <w:sz w:val="20"/>
        <w:szCs w:val="20"/>
      </w:rPr>
    </w:lvl>
    <w:lvl w:ilvl="1" w:tentative="0">
      <w:start w:val="1"/>
      <w:numFmt w:val="bullet"/>
      <w:lvlText w:val="•"/>
      <w:lvlJc w:val="left"/>
      <w:pPr>
        <w:ind w:left="1143" w:hanging="120"/>
      </w:pPr>
    </w:lvl>
    <w:lvl w:ilvl="2" w:tentative="0">
      <w:start w:val="1"/>
      <w:numFmt w:val="bullet"/>
      <w:lvlText w:val="•"/>
      <w:lvlJc w:val="left"/>
      <w:pPr>
        <w:ind w:left="2086" w:hanging="120"/>
      </w:pPr>
    </w:lvl>
    <w:lvl w:ilvl="3" w:tentative="0">
      <w:start w:val="1"/>
      <w:numFmt w:val="bullet"/>
      <w:lvlText w:val="•"/>
      <w:lvlJc w:val="left"/>
      <w:pPr>
        <w:ind w:left="3029" w:hanging="120"/>
      </w:pPr>
    </w:lvl>
    <w:lvl w:ilvl="4" w:tentative="0">
      <w:start w:val="1"/>
      <w:numFmt w:val="bullet"/>
      <w:lvlText w:val="•"/>
      <w:lvlJc w:val="left"/>
      <w:pPr>
        <w:ind w:left="3972" w:hanging="120"/>
      </w:pPr>
    </w:lvl>
    <w:lvl w:ilvl="5" w:tentative="0">
      <w:start w:val="1"/>
      <w:numFmt w:val="bullet"/>
      <w:lvlText w:val="•"/>
      <w:lvlJc w:val="left"/>
      <w:pPr>
        <w:ind w:left="4915" w:hanging="120"/>
      </w:pPr>
    </w:lvl>
    <w:lvl w:ilvl="6" w:tentative="0">
      <w:start w:val="1"/>
      <w:numFmt w:val="bullet"/>
      <w:lvlText w:val="•"/>
      <w:lvlJc w:val="left"/>
      <w:pPr>
        <w:ind w:left="5858" w:hanging="120"/>
      </w:pPr>
    </w:lvl>
    <w:lvl w:ilvl="7" w:tentative="0">
      <w:start w:val="1"/>
      <w:numFmt w:val="bullet"/>
      <w:lvlText w:val="•"/>
      <w:lvlJc w:val="left"/>
      <w:pPr>
        <w:ind w:left="6801" w:hanging="120"/>
      </w:pPr>
    </w:lvl>
    <w:lvl w:ilvl="8" w:tentative="0">
      <w:start w:val="1"/>
      <w:numFmt w:val="bullet"/>
      <w:lvlText w:val="•"/>
      <w:lvlJc w:val="left"/>
      <w:pPr>
        <w:ind w:left="7744" w:hanging="120"/>
      </w:pPr>
    </w:lvl>
  </w:abstractNum>
  <w:abstractNum w:abstractNumId="2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82" w:hanging="246"/>
      </w:pPr>
      <w:rPr>
        <w:rFonts w:ascii="Times New Roman" w:hAnsi="Times New Roman" w:eastAsia="Times New Roman" w:cs="Times New Roman"/>
        <w:b/>
        <w:sz w:val="24"/>
        <w:szCs w:val="24"/>
      </w:rPr>
    </w:lvl>
    <w:lvl w:ilvl="1" w:tentative="0">
      <w:start w:val="1"/>
      <w:numFmt w:val="bullet"/>
      <w:lvlText w:val="•"/>
      <w:lvlJc w:val="left"/>
      <w:pPr>
        <w:ind w:left="1153" w:hanging="246"/>
      </w:pPr>
    </w:lvl>
    <w:lvl w:ilvl="2" w:tentative="0">
      <w:start w:val="1"/>
      <w:numFmt w:val="bullet"/>
      <w:lvlText w:val="•"/>
      <w:lvlJc w:val="left"/>
      <w:pPr>
        <w:ind w:left="2127" w:hanging="246"/>
      </w:pPr>
    </w:lvl>
    <w:lvl w:ilvl="3" w:tentative="0">
      <w:start w:val="1"/>
      <w:numFmt w:val="bullet"/>
      <w:lvlText w:val="•"/>
      <w:lvlJc w:val="left"/>
      <w:pPr>
        <w:ind w:left="3101" w:hanging="246"/>
      </w:pPr>
    </w:lvl>
    <w:lvl w:ilvl="4" w:tentative="0">
      <w:start w:val="1"/>
      <w:numFmt w:val="bullet"/>
      <w:lvlText w:val="•"/>
      <w:lvlJc w:val="left"/>
      <w:pPr>
        <w:ind w:left="4075" w:hanging="246"/>
      </w:pPr>
    </w:lvl>
    <w:lvl w:ilvl="5" w:tentative="0">
      <w:start w:val="1"/>
      <w:numFmt w:val="bullet"/>
      <w:lvlText w:val="•"/>
      <w:lvlJc w:val="left"/>
      <w:pPr>
        <w:ind w:left="5049" w:hanging="246"/>
      </w:pPr>
    </w:lvl>
    <w:lvl w:ilvl="6" w:tentative="0">
      <w:start w:val="1"/>
      <w:numFmt w:val="bullet"/>
      <w:lvlText w:val="•"/>
      <w:lvlJc w:val="left"/>
      <w:pPr>
        <w:ind w:left="6023" w:hanging="246"/>
      </w:pPr>
    </w:lvl>
    <w:lvl w:ilvl="7" w:tentative="0">
      <w:start w:val="1"/>
      <w:numFmt w:val="bullet"/>
      <w:lvlText w:val="•"/>
      <w:lvlJc w:val="left"/>
      <w:pPr>
        <w:ind w:left="6997" w:hanging="246"/>
      </w:pPr>
    </w:lvl>
    <w:lvl w:ilvl="8" w:tentative="0">
      <w:start w:val="1"/>
      <w:numFmt w:val="bullet"/>
      <w:lvlText w:val="•"/>
      <w:lvlJc w:val="left"/>
      <w:pPr>
        <w:ind w:left="7971" w:hanging="246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32FD77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zh-C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table" w:customStyle="1" w:styleId="12">
    <w:name w:val="Table Normal"/>
    <w:qFormat/>
    <w:uiPriority w:val="0"/>
  </w:style>
  <w:style w:type="table" w:customStyle="1" w:styleId="13">
    <w:name w:val="_Style 10"/>
    <w:basedOn w:val="12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_Style 11"/>
    <w:basedOn w:val="12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_Style 12"/>
    <w:basedOn w:val="12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_Style 13"/>
    <w:basedOn w:val="12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_Style 14"/>
    <w:basedOn w:val="12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">
    <w:name w:val="_Style 15"/>
    <w:basedOn w:val="12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Office_11.2.0.10223_F1E327BC-269C-435d-A152-05C5408002CA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2021-08-17T11:14:02Z</dcterms:created>
  <dc:creator>aliss</dc:creator>
  <cp:lastModifiedBy>aliss</cp:lastModifiedBy>
  <dcterms:modified xsi:type="dcterms:W3CDTF">2021-08-17T11:14:07Z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1046-11.2.0.10223</vt:lpwstr>
  </property>
</Properties>
</file>