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EC" w:rsidRPr="00AE26E0" w:rsidRDefault="007403EC" w:rsidP="00AE26E0">
      <w:pPr>
        <w:spacing w:after="0" w:line="360" w:lineRule="auto"/>
        <w:jc w:val="both"/>
        <w:rPr>
          <w:rFonts w:ascii="Arial" w:hAnsi="Arial" w:cs="Arial"/>
          <w:b/>
          <w:sz w:val="36"/>
          <w:szCs w:val="24"/>
        </w:rPr>
      </w:pPr>
      <w:r w:rsidRPr="00AE26E0">
        <w:rPr>
          <w:rFonts w:ascii="Arial" w:hAnsi="Arial" w:cs="Arial"/>
          <w:b/>
          <w:noProof/>
          <w:sz w:val="36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-431165</wp:posOffset>
            </wp:positionV>
            <wp:extent cx="3743325" cy="673735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s 10 anos e ifcauca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049" w:rsidRDefault="00DE2021" w:rsidP="005E4EA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3049">
        <w:rPr>
          <w:rFonts w:ascii="Arial" w:hAnsi="Arial" w:cs="Arial"/>
          <w:b/>
          <w:sz w:val="28"/>
          <w:szCs w:val="28"/>
        </w:rPr>
        <w:t>R</w:t>
      </w:r>
      <w:r w:rsidR="00BC3049">
        <w:rPr>
          <w:rFonts w:ascii="Arial" w:hAnsi="Arial" w:cs="Arial"/>
          <w:b/>
          <w:sz w:val="28"/>
          <w:szCs w:val="28"/>
        </w:rPr>
        <w:t>OTEIRO PARA SOLICITAÇÃO DE SERVIÇOS PARA O SETOR DE COMUNICAÇÃO SOCIAL</w:t>
      </w:r>
    </w:p>
    <w:p w:rsidR="004B3B44" w:rsidRPr="00BC3049" w:rsidRDefault="004B3B44" w:rsidP="00BC304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D170A2" w:rsidRPr="00D170A2" w:rsidRDefault="00D170A2" w:rsidP="00D170A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70A2">
        <w:rPr>
          <w:rFonts w:ascii="Arial" w:hAnsi="Arial" w:cs="Arial"/>
          <w:b/>
          <w:sz w:val="24"/>
          <w:szCs w:val="24"/>
        </w:rPr>
        <w:t>OBSERVAÇÕES:</w:t>
      </w:r>
    </w:p>
    <w:p w:rsidR="00442D8E" w:rsidRDefault="00442D8E" w:rsidP="00D170A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Abrir o processo através do sistema SEI.</w:t>
      </w:r>
    </w:p>
    <w:p w:rsidR="00596D28" w:rsidRDefault="00596D28" w:rsidP="00D170A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Fazer a solicitação </w:t>
      </w:r>
      <w:r w:rsidR="00442D8E">
        <w:rPr>
          <w:rFonts w:ascii="Arial" w:hAnsi="Arial" w:cs="Arial"/>
          <w:sz w:val="24"/>
          <w:szCs w:val="24"/>
        </w:rPr>
        <w:t xml:space="preserve">para a chefia imediata </w:t>
      </w:r>
      <w:r>
        <w:rPr>
          <w:rFonts w:ascii="Arial" w:hAnsi="Arial" w:cs="Arial"/>
          <w:sz w:val="24"/>
          <w:szCs w:val="24"/>
        </w:rPr>
        <w:t>utilizando este formulário</w:t>
      </w:r>
      <w:r w:rsidR="00442D8E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formato pdf</w:t>
      </w:r>
      <w:r w:rsidR="00442D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anexar demais arquivos </w:t>
      </w:r>
      <w:r w:rsidR="00442D8E">
        <w:rPr>
          <w:rFonts w:ascii="Arial" w:hAnsi="Arial" w:cs="Arial"/>
          <w:sz w:val="24"/>
          <w:szCs w:val="24"/>
        </w:rPr>
        <w:t xml:space="preserve">(ex.: fotos) </w:t>
      </w:r>
      <w:r>
        <w:rPr>
          <w:rFonts w:ascii="Arial" w:hAnsi="Arial" w:cs="Arial"/>
          <w:sz w:val="24"/>
          <w:szCs w:val="24"/>
        </w:rPr>
        <w:t>caso necessário.</w:t>
      </w:r>
    </w:p>
    <w:p w:rsidR="00596D28" w:rsidRDefault="00442D8E" w:rsidP="00596D28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96D28" w:rsidRPr="00D170A2">
        <w:rPr>
          <w:rFonts w:ascii="Arial" w:hAnsi="Arial" w:cs="Arial"/>
          <w:sz w:val="24"/>
          <w:szCs w:val="24"/>
        </w:rPr>
        <w:t xml:space="preserve">chefia </w:t>
      </w:r>
      <w:r w:rsidR="00596D28">
        <w:rPr>
          <w:rFonts w:ascii="Arial" w:hAnsi="Arial" w:cs="Arial"/>
          <w:sz w:val="24"/>
          <w:szCs w:val="24"/>
        </w:rPr>
        <w:t xml:space="preserve">imediata </w:t>
      </w:r>
      <w:r>
        <w:rPr>
          <w:rFonts w:ascii="Arial" w:hAnsi="Arial" w:cs="Arial"/>
          <w:sz w:val="24"/>
          <w:szCs w:val="24"/>
        </w:rPr>
        <w:t xml:space="preserve">validará, </w:t>
      </w:r>
      <w:r w:rsidR="00596D28">
        <w:rPr>
          <w:rFonts w:ascii="Arial" w:hAnsi="Arial" w:cs="Arial"/>
          <w:sz w:val="24"/>
          <w:szCs w:val="24"/>
        </w:rPr>
        <w:t>por meio de despacho</w:t>
      </w:r>
      <w:r>
        <w:rPr>
          <w:rFonts w:ascii="Arial" w:hAnsi="Arial" w:cs="Arial"/>
          <w:sz w:val="24"/>
          <w:szCs w:val="24"/>
        </w:rPr>
        <w:t>, e enviará para o setor de comunicação social (SECOM-CAU)</w:t>
      </w:r>
      <w:r w:rsidR="00596D28">
        <w:rPr>
          <w:rFonts w:ascii="Arial" w:hAnsi="Arial" w:cs="Arial"/>
          <w:sz w:val="24"/>
          <w:szCs w:val="24"/>
        </w:rPr>
        <w:t>.</w:t>
      </w:r>
    </w:p>
    <w:p w:rsidR="00D170A2" w:rsidRPr="00D170A2" w:rsidRDefault="00D170A2" w:rsidP="00D170A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170A2">
        <w:rPr>
          <w:rFonts w:ascii="Arial" w:hAnsi="Arial" w:cs="Arial"/>
          <w:sz w:val="24"/>
          <w:szCs w:val="24"/>
        </w:rPr>
        <w:t>Adicionar mais informações, caso considere necessário.</w:t>
      </w:r>
    </w:p>
    <w:p w:rsidR="00596D28" w:rsidRDefault="00442D8E" w:rsidP="00596D28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t</w:t>
      </w:r>
      <w:r w:rsidR="00596D28">
        <w:rPr>
          <w:rFonts w:ascii="Arial" w:hAnsi="Arial" w:cs="Arial"/>
          <w:sz w:val="24"/>
          <w:szCs w:val="24"/>
        </w:rPr>
        <w:t xml:space="preserve">ipos de arquivos </w:t>
      </w:r>
      <w:r>
        <w:rPr>
          <w:rFonts w:ascii="Arial" w:hAnsi="Arial" w:cs="Arial"/>
          <w:sz w:val="24"/>
          <w:szCs w:val="24"/>
        </w:rPr>
        <w:t>suportados pelo SEI são: .pdf e .jpeg</w:t>
      </w:r>
    </w:p>
    <w:p w:rsidR="00D170A2" w:rsidRPr="00836071" w:rsidRDefault="00D170A2" w:rsidP="00D170A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DE2021" w:rsidRDefault="006460C7" w:rsidP="00AE26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26E0">
        <w:rPr>
          <w:rFonts w:ascii="Arial" w:hAnsi="Arial" w:cs="Arial"/>
          <w:sz w:val="24"/>
          <w:szCs w:val="24"/>
        </w:rPr>
        <w:t xml:space="preserve">Para nos ajudar na elaboração </w:t>
      </w:r>
      <w:r w:rsidR="001D57FC" w:rsidRPr="00AE26E0">
        <w:rPr>
          <w:rFonts w:ascii="Arial" w:hAnsi="Arial" w:cs="Arial"/>
          <w:sz w:val="24"/>
          <w:szCs w:val="24"/>
        </w:rPr>
        <w:t>do material</w:t>
      </w:r>
      <w:r w:rsidR="004C2005">
        <w:rPr>
          <w:rFonts w:ascii="Arial" w:hAnsi="Arial" w:cs="Arial"/>
          <w:sz w:val="24"/>
          <w:szCs w:val="24"/>
        </w:rPr>
        <w:t xml:space="preserve"> ou notícia</w:t>
      </w:r>
      <w:r w:rsidRPr="00AE26E0">
        <w:rPr>
          <w:rFonts w:ascii="Arial" w:hAnsi="Arial" w:cs="Arial"/>
          <w:sz w:val="24"/>
          <w:szCs w:val="24"/>
        </w:rPr>
        <w:t xml:space="preserve">, </w:t>
      </w:r>
      <w:r w:rsidR="001D57FC" w:rsidRPr="00AE26E0">
        <w:rPr>
          <w:rFonts w:ascii="Arial" w:hAnsi="Arial" w:cs="Arial"/>
          <w:sz w:val="24"/>
          <w:szCs w:val="24"/>
        </w:rPr>
        <w:t xml:space="preserve">por favor, </w:t>
      </w:r>
      <w:r w:rsidRPr="00AE26E0">
        <w:rPr>
          <w:rFonts w:ascii="Arial" w:hAnsi="Arial" w:cs="Arial"/>
          <w:sz w:val="24"/>
          <w:szCs w:val="24"/>
        </w:rPr>
        <w:t>responda as seguintes perguntas:</w:t>
      </w:r>
    </w:p>
    <w:p w:rsidR="00BC3049" w:rsidRPr="00836071" w:rsidRDefault="00BC3049" w:rsidP="00AE26E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763EA" w:rsidRPr="00AE26E0" w:rsidTr="00BC3049">
        <w:tc>
          <w:tcPr>
            <w:tcW w:w="9606" w:type="dxa"/>
            <w:shd w:val="clear" w:color="auto" w:fill="FABF8F" w:themeFill="accent6" w:themeFillTint="99"/>
          </w:tcPr>
          <w:p w:rsidR="00AE26E0" w:rsidRPr="00AE26E0" w:rsidRDefault="00AE26E0" w:rsidP="00AE26E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26E0">
              <w:rPr>
                <w:rFonts w:ascii="Arial" w:hAnsi="Arial" w:cs="Arial"/>
                <w:b/>
                <w:sz w:val="24"/>
                <w:szCs w:val="24"/>
              </w:rPr>
              <w:t xml:space="preserve">Quem é o solicitante? </w:t>
            </w:r>
            <w:r w:rsidRPr="001749A6">
              <w:rPr>
                <w:rFonts w:ascii="Arial" w:hAnsi="Arial" w:cs="Arial"/>
                <w:sz w:val="20"/>
                <w:szCs w:val="20"/>
              </w:rPr>
              <w:t>(setor responsável / contatos (telefone/e-mail/função)</w:t>
            </w:r>
            <w:r w:rsidRPr="001749A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763EA" w:rsidRPr="00AE26E0" w:rsidTr="00BC3049">
        <w:tc>
          <w:tcPr>
            <w:tcW w:w="9606" w:type="dxa"/>
          </w:tcPr>
          <w:p w:rsidR="00AE26E0" w:rsidRPr="00AE26E0" w:rsidRDefault="00AE26E0" w:rsidP="00AE26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3EA" w:rsidRPr="00AE26E0" w:rsidTr="00DB5947">
        <w:tc>
          <w:tcPr>
            <w:tcW w:w="9606" w:type="dxa"/>
            <w:shd w:val="clear" w:color="auto" w:fill="FABF8F" w:themeFill="accent6" w:themeFillTint="99"/>
          </w:tcPr>
          <w:p w:rsidR="004C2005" w:rsidRPr="00AE26E0" w:rsidRDefault="004C2005" w:rsidP="00CD50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 qual mídia </w:t>
            </w:r>
            <w:r w:rsidR="00836071">
              <w:rPr>
                <w:rFonts w:ascii="Arial" w:hAnsi="Arial" w:cs="Arial"/>
                <w:b/>
                <w:sz w:val="24"/>
                <w:szCs w:val="24"/>
              </w:rPr>
              <w:t>você propõe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63EA">
              <w:rPr>
                <w:rFonts w:ascii="Arial" w:hAnsi="Arial" w:cs="Arial"/>
                <w:b/>
                <w:sz w:val="24"/>
                <w:szCs w:val="24"/>
              </w:rPr>
              <w:t>que a notícia/</w:t>
            </w:r>
            <w:r w:rsidR="00F7080E">
              <w:rPr>
                <w:rFonts w:ascii="Arial" w:hAnsi="Arial" w:cs="Arial"/>
                <w:b/>
                <w:sz w:val="24"/>
                <w:szCs w:val="24"/>
              </w:rPr>
              <w:t>material de divulgação</w:t>
            </w:r>
            <w:r w:rsidRPr="00AE26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36071">
              <w:rPr>
                <w:rFonts w:ascii="Arial" w:hAnsi="Arial" w:cs="Arial"/>
                <w:b/>
                <w:sz w:val="24"/>
                <w:szCs w:val="24"/>
              </w:rPr>
              <w:t>seja divulgada?</w:t>
            </w:r>
            <w:r w:rsidR="00CD50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763EA" w:rsidRPr="00AE26E0" w:rsidTr="00BC3049">
        <w:tc>
          <w:tcPr>
            <w:tcW w:w="9606" w:type="dxa"/>
          </w:tcPr>
          <w:p w:rsidR="004C2005" w:rsidRPr="00AE26E0" w:rsidRDefault="004C2005" w:rsidP="00AE26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3EA" w:rsidRPr="00AE26E0" w:rsidTr="00BC3049">
        <w:tc>
          <w:tcPr>
            <w:tcW w:w="9606" w:type="dxa"/>
            <w:shd w:val="clear" w:color="auto" w:fill="FABF8F" w:themeFill="accent6" w:themeFillTint="99"/>
          </w:tcPr>
          <w:p w:rsidR="00AE26E0" w:rsidRPr="00AE26E0" w:rsidRDefault="00AE26E0" w:rsidP="00442D8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26E0">
              <w:rPr>
                <w:rFonts w:ascii="Arial" w:hAnsi="Arial" w:cs="Arial"/>
                <w:b/>
                <w:sz w:val="24"/>
                <w:szCs w:val="24"/>
              </w:rPr>
              <w:t>O que é o evento</w:t>
            </w:r>
            <w:r w:rsidR="00442D8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A7570D">
              <w:rPr>
                <w:rFonts w:ascii="Arial" w:hAnsi="Arial" w:cs="Arial"/>
                <w:b/>
                <w:sz w:val="24"/>
                <w:szCs w:val="24"/>
              </w:rPr>
              <w:t>notícia</w:t>
            </w:r>
            <w:r w:rsidRPr="00AE26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49A6">
              <w:rPr>
                <w:rFonts w:ascii="Arial" w:hAnsi="Arial" w:cs="Arial"/>
                <w:sz w:val="20"/>
                <w:szCs w:val="20"/>
              </w:rPr>
              <w:t>(tipo e nome / Ex.: Seminário ‘A ética no trabalho’)</w:t>
            </w:r>
            <w:r w:rsidRPr="00AE26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26E0">
              <w:rPr>
                <w:rFonts w:ascii="Arial" w:hAnsi="Arial" w:cs="Arial"/>
                <w:sz w:val="24"/>
                <w:szCs w:val="24"/>
              </w:rPr>
              <w:t>ou</w:t>
            </w:r>
            <w:r w:rsidRPr="00AE26E0">
              <w:rPr>
                <w:rFonts w:ascii="Arial" w:hAnsi="Arial" w:cs="Arial"/>
                <w:b/>
                <w:sz w:val="24"/>
                <w:szCs w:val="24"/>
              </w:rPr>
              <w:t xml:space="preserve"> assunto </w:t>
            </w:r>
            <w:r w:rsidRPr="00A7570D">
              <w:rPr>
                <w:rFonts w:ascii="Arial" w:hAnsi="Arial" w:cs="Arial"/>
                <w:b/>
                <w:sz w:val="24"/>
                <w:szCs w:val="24"/>
              </w:rPr>
              <w:t>principal?</w:t>
            </w:r>
            <w:r w:rsidRPr="001749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49A6">
              <w:rPr>
                <w:rFonts w:ascii="Arial" w:hAnsi="Arial" w:cs="Arial"/>
                <w:sz w:val="20"/>
                <w:szCs w:val="20"/>
              </w:rPr>
              <w:t>(Ex.: Alunos do Campus Caucaia realizam pesquisa na área de robótica):</w:t>
            </w:r>
          </w:p>
        </w:tc>
      </w:tr>
      <w:tr w:rsidR="006763EA" w:rsidRPr="00AE26E0" w:rsidTr="00BC3049">
        <w:tc>
          <w:tcPr>
            <w:tcW w:w="9606" w:type="dxa"/>
          </w:tcPr>
          <w:p w:rsidR="00AE26E0" w:rsidRPr="00AE26E0" w:rsidRDefault="00AE26E0" w:rsidP="00AE26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3EA" w:rsidRPr="00AE26E0" w:rsidTr="00BC3049">
        <w:tc>
          <w:tcPr>
            <w:tcW w:w="9606" w:type="dxa"/>
            <w:shd w:val="clear" w:color="auto" w:fill="FABF8F" w:themeFill="accent6" w:themeFillTint="99"/>
          </w:tcPr>
          <w:p w:rsidR="00AE26E0" w:rsidRPr="00AE26E0" w:rsidRDefault="00AE26E0" w:rsidP="00B468E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AE26E0">
              <w:rPr>
                <w:rFonts w:ascii="Arial" w:hAnsi="Arial" w:cs="Arial"/>
                <w:b/>
                <w:sz w:val="24"/>
                <w:szCs w:val="24"/>
              </w:rPr>
              <w:t xml:space="preserve">Onde e quando vai ser? </w:t>
            </w:r>
            <w:r w:rsidRPr="00AE26E0">
              <w:rPr>
                <w:rFonts w:ascii="Arial" w:hAnsi="Arial" w:cs="Arial"/>
                <w:sz w:val="20"/>
                <w:szCs w:val="24"/>
              </w:rPr>
              <w:t xml:space="preserve">(Data / Horário / Local </w:t>
            </w:r>
            <w:r w:rsidRPr="00AE26E0">
              <w:rPr>
                <w:rFonts w:ascii="Arial" w:hAnsi="Arial" w:cs="Arial"/>
                <w:b/>
                <w:sz w:val="20"/>
                <w:szCs w:val="24"/>
              </w:rPr>
              <w:t xml:space="preserve">- </w:t>
            </w:r>
            <w:r w:rsidRPr="00AE26E0">
              <w:rPr>
                <w:rFonts w:ascii="Arial" w:hAnsi="Arial" w:cs="Arial"/>
                <w:sz w:val="20"/>
                <w:szCs w:val="24"/>
              </w:rPr>
              <w:t>Informações válidas apenas no caso dos eventos)</w:t>
            </w:r>
            <w:r w:rsidRPr="00AE26E0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6763EA" w:rsidRPr="00AE26E0" w:rsidTr="00BC3049">
        <w:tc>
          <w:tcPr>
            <w:tcW w:w="9606" w:type="dxa"/>
          </w:tcPr>
          <w:p w:rsidR="00AE26E0" w:rsidRPr="00AE26E0" w:rsidRDefault="00AE26E0" w:rsidP="00B468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3EA" w:rsidRPr="00AE26E0" w:rsidTr="00BC3049">
        <w:tc>
          <w:tcPr>
            <w:tcW w:w="9606" w:type="dxa"/>
            <w:shd w:val="clear" w:color="auto" w:fill="FABF8F" w:themeFill="accent6" w:themeFillTint="99"/>
          </w:tcPr>
          <w:p w:rsidR="00AE26E0" w:rsidRPr="00AE26E0" w:rsidRDefault="00AE26E0" w:rsidP="00B468E6">
            <w:pPr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E26E0">
              <w:rPr>
                <w:rFonts w:ascii="Arial" w:hAnsi="Arial" w:cs="Arial"/>
                <w:b/>
                <w:sz w:val="24"/>
                <w:szCs w:val="24"/>
              </w:rPr>
              <w:t>Como será o evento?</w:t>
            </w:r>
            <w:r w:rsidRPr="00AE26E0">
              <w:rPr>
                <w:rFonts w:ascii="Arial" w:hAnsi="Arial" w:cs="Arial"/>
                <w:b/>
                <w:szCs w:val="24"/>
              </w:rPr>
              <w:t xml:space="preserve"> </w:t>
            </w:r>
            <w:r w:rsidRPr="00AE26E0">
              <w:rPr>
                <w:rFonts w:ascii="Arial" w:hAnsi="Arial" w:cs="Arial"/>
                <w:sz w:val="20"/>
                <w:szCs w:val="24"/>
              </w:rPr>
              <w:t>(Detalhamento do assunto principal.</w:t>
            </w:r>
            <w:r w:rsidRPr="00AE26E0">
              <w:rPr>
                <w:rFonts w:ascii="Arial" w:hAnsi="Arial" w:cs="Arial"/>
              </w:rPr>
              <w:t xml:space="preserve"> É</w:t>
            </w:r>
            <w:r w:rsidRPr="00AE26E0">
              <w:rPr>
                <w:rFonts w:ascii="Arial" w:hAnsi="Arial" w:cs="Arial"/>
                <w:sz w:val="20"/>
                <w:szCs w:val="24"/>
              </w:rPr>
              <w:t xml:space="preserve"> necessário se inscrever? Onde? Até qu</w:t>
            </w:r>
            <w:r w:rsidR="00EA66F3">
              <w:rPr>
                <w:rFonts w:ascii="Arial" w:hAnsi="Arial" w:cs="Arial"/>
                <w:sz w:val="20"/>
                <w:szCs w:val="24"/>
              </w:rPr>
              <w:t>ando? É pago ou gratuito? - Info</w:t>
            </w:r>
            <w:r w:rsidRPr="00AE26E0">
              <w:rPr>
                <w:rFonts w:ascii="Arial" w:hAnsi="Arial" w:cs="Arial"/>
                <w:sz w:val="20"/>
                <w:szCs w:val="24"/>
              </w:rPr>
              <w:t>rmações válidas apenas no caso dos eventos)</w:t>
            </w:r>
          </w:p>
        </w:tc>
      </w:tr>
      <w:tr w:rsidR="006763EA" w:rsidRPr="00AE26E0" w:rsidTr="00BC3049">
        <w:tc>
          <w:tcPr>
            <w:tcW w:w="9606" w:type="dxa"/>
          </w:tcPr>
          <w:p w:rsidR="00AE26E0" w:rsidRPr="00AE26E0" w:rsidRDefault="00AE26E0" w:rsidP="00B468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3EA" w:rsidRPr="00AE26E0" w:rsidTr="00BC3049">
        <w:tc>
          <w:tcPr>
            <w:tcW w:w="9606" w:type="dxa"/>
            <w:shd w:val="clear" w:color="auto" w:fill="FABF8F" w:themeFill="accent6" w:themeFillTint="99"/>
          </w:tcPr>
          <w:p w:rsidR="00AE26E0" w:rsidRPr="00AE26E0" w:rsidRDefault="00AE26E0" w:rsidP="00B468E6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AE26E0">
              <w:rPr>
                <w:rFonts w:ascii="Arial" w:hAnsi="Arial" w:cs="Arial"/>
                <w:b/>
                <w:sz w:val="24"/>
                <w:szCs w:val="24"/>
              </w:rPr>
              <w:t>Material de divulgação que gostaria que fosse feito</w:t>
            </w:r>
            <w:r w:rsidRPr="00AE26E0">
              <w:rPr>
                <w:rFonts w:ascii="Arial" w:hAnsi="Arial" w:cs="Arial"/>
                <w:szCs w:val="24"/>
              </w:rPr>
              <w:t xml:space="preserve"> </w:t>
            </w:r>
            <w:r w:rsidRPr="00AE26E0">
              <w:rPr>
                <w:rFonts w:ascii="Arial" w:hAnsi="Arial" w:cs="Arial"/>
                <w:sz w:val="20"/>
                <w:szCs w:val="24"/>
              </w:rPr>
              <w:t>(cartaz, folder, banners, peças eletrônicas para mídias sociais)</w:t>
            </w:r>
            <w:r w:rsidRPr="00AE26E0">
              <w:rPr>
                <w:rFonts w:ascii="Arial" w:hAnsi="Arial" w:cs="Arial"/>
                <w:szCs w:val="24"/>
              </w:rPr>
              <w:t xml:space="preserve">. </w:t>
            </w:r>
          </w:p>
        </w:tc>
      </w:tr>
      <w:tr w:rsidR="006763EA" w:rsidRPr="00AE26E0" w:rsidTr="00BC3049">
        <w:tc>
          <w:tcPr>
            <w:tcW w:w="9606" w:type="dxa"/>
          </w:tcPr>
          <w:p w:rsidR="00AE26E0" w:rsidRPr="00AE26E0" w:rsidRDefault="00AE26E0" w:rsidP="00B468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3EA" w:rsidRPr="00AE26E0" w:rsidTr="00BC3049">
        <w:tc>
          <w:tcPr>
            <w:tcW w:w="9606" w:type="dxa"/>
            <w:shd w:val="clear" w:color="auto" w:fill="FABF8F" w:themeFill="accent6" w:themeFillTint="99"/>
          </w:tcPr>
          <w:p w:rsidR="00AE26E0" w:rsidRPr="00AE26E0" w:rsidRDefault="00AE26E0" w:rsidP="00B468E6">
            <w:pPr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E26E0">
              <w:rPr>
                <w:rFonts w:ascii="Arial" w:hAnsi="Arial" w:cs="Arial"/>
                <w:b/>
                <w:sz w:val="24"/>
                <w:szCs w:val="24"/>
              </w:rPr>
              <w:t xml:space="preserve">Qual a importância </w:t>
            </w:r>
            <w:r w:rsidRPr="00AE26E0">
              <w:rPr>
                <w:rFonts w:ascii="Arial" w:hAnsi="Arial" w:cs="Arial"/>
                <w:b/>
                <w:szCs w:val="24"/>
              </w:rPr>
              <w:t>do evento ou tema para a comunidade acadêmica do IFCE?</w:t>
            </w:r>
          </w:p>
        </w:tc>
      </w:tr>
      <w:tr w:rsidR="006763EA" w:rsidRPr="00AE26E0" w:rsidTr="00BC3049">
        <w:tc>
          <w:tcPr>
            <w:tcW w:w="9606" w:type="dxa"/>
          </w:tcPr>
          <w:p w:rsidR="00AE26E0" w:rsidRPr="00AE26E0" w:rsidRDefault="00AE26E0" w:rsidP="00B468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3EA" w:rsidRPr="00AE26E0" w:rsidTr="00BC3049">
        <w:tc>
          <w:tcPr>
            <w:tcW w:w="9606" w:type="dxa"/>
            <w:shd w:val="clear" w:color="auto" w:fill="FABF8F" w:themeFill="accent6" w:themeFillTint="99"/>
          </w:tcPr>
          <w:p w:rsidR="00AE26E0" w:rsidRPr="00AE26E0" w:rsidRDefault="00AE26E0" w:rsidP="00B468E6">
            <w:pPr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E26E0">
              <w:rPr>
                <w:rFonts w:ascii="Arial" w:hAnsi="Arial" w:cs="Arial"/>
                <w:b/>
                <w:sz w:val="24"/>
                <w:szCs w:val="24"/>
              </w:rPr>
              <w:t>A que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AE26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26E0">
              <w:rPr>
                <w:rFonts w:ascii="Arial" w:hAnsi="Arial" w:cs="Arial"/>
                <w:sz w:val="20"/>
                <w:szCs w:val="24"/>
              </w:rPr>
              <w:t>(público-alvo)</w:t>
            </w:r>
            <w:r w:rsidRPr="00AE26E0">
              <w:rPr>
                <w:rFonts w:ascii="Arial" w:hAnsi="Arial" w:cs="Arial"/>
                <w:b/>
                <w:szCs w:val="24"/>
              </w:rPr>
              <w:t xml:space="preserve"> será dirigido o evento?</w:t>
            </w:r>
          </w:p>
        </w:tc>
      </w:tr>
      <w:tr w:rsidR="006763EA" w:rsidRPr="00AE26E0" w:rsidTr="00BC3049">
        <w:tc>
          <w:tcPr>
            <w:tcW w:w="9606" w:type="dxa"/>
          </w:tcPr>
          <w:p w:rsidR="001749A6" w:rsidRDefault="001749A6" w:rsidP="00B468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3EA" w:rsidRPr="00AE26E0" w:rsidTr="00BC3049">
        <w:tc>
          <w:tcPr>
            <w:tcW w:w="9606" w:type="dxa"/>
            <w:shd w:val="clear" w:color="auto" w:fill="FABF8F" w:themeFill="accent6" w:themeFillTint="99"/>
          </w:tcPr>
          <w:p w:rsidR="00BC3049" w:rsidRPr="001749A6" w:rsidRDefault="00BC3049" w:rsidP="00B468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3049">
              <w:rPr>
                <w:rFonts w:ascii="Arial" w:hAnsi="Arial" w:cs="Arial"/>
                <w:b/>
                <w:sz w:val="24"/>
                <w:szCs w:val="24"/>
              </w:rPr>
              <w:t>Outras inf</w:t>
            </w:r>
            <w:bookmarkStart w:id="0" w:name="_GoBack"/>
            <w:bookmarkEnd w:id="0"/>
            <w:r w:rsidRPr="00BC3049">
              <w:rPr>
                <w:rFonts w:ascii="Arial" w:hAnsi="Arial" w:cs="Arial"/>
                <w:b/>
                <w:sz w:val="24"/>
                <w:szCs w:val="24"/>
              </w:rPr>
              <w:t>ormações relevantes</w:t>
            </w:r>
            <w:r w:rsidR="001749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49A6" w:rsidRPr="001749A6">
              <w:rPr>
                <w:rFonts w:ascii="Arial" w:hAnsi="Arial" w:cs="Arial"/>
                <w:sz w:val="20"/>
                <w:szCs w:val="20"/>
              </w:rPr>
              <w:t>(Registro fotográfico</w:t>
            </w:r>
            <w:r w:rsidR="001749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E43E8">
              <w:rPr>
                <w:rFonts w:ascii="Arial" w:hAnsi="Arial" w:cs="Arial"/>
                <w:sz w:val="20"/>
                <w:szCs w:val="20"/>
              </w:rPr>
              <w:t>necessidade de profissionais de apoio,</w:t>
            </w:r>
            <w:r w:rsidR="00A7570D">
              <w:rPr>
                <w:rFonts w:ascii="Arial" w:hAnsi="Arial" w:cs="Arial"/>
                <w:sz w:val="20"/>
                <w:szCs w:val="20"/>
              </w:rPr>
              <w:t xml:space="preserve"> materiais necessários,</w:t>
            </w:r>
            <w:r w:rsidR="004E43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9A6">
              <w:rPr>
                <w:rFonts w:ascii="Arial" w:hAnsi="Arial" w:cs="Arial"/>
                <w:sz w:val="20"/>
                <w:szCs w:val="20"/>
              </w:rPr>
              <w:t>etc</w:t>
            </w:r>
            <w:r w:rsidR="001749A6" w:rsidRPr="001749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763EA" w:rsidRPr="00AE26E0" w:rsidTr="00BC3049">
        <w:tc>
          <w:tcPr>
            <w:tcW w:w="9606" w:type="dxa"/>
          </w:tcPr>
          <w:p w:rsidR="00BC3049" w:rsidRDefault="00BC3049" w:rsidP="00B468E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3B44" w:rsidRPr="00836071" w:rsidRDefault="004B3B44" w:rsidP="00BC304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4B3B44" w:rsidRPr="00836071" w:rsidSect="00D170A2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CF1" w:rsidRDefault="00633CF1" w:rsidP="00DE2021">
      <w:pPr>
        <w:spacing w:after="0" w:line="240" w:lineRule="auto"/>
      </w:pPr>
      <w:r>
        <w:separator/>
      </w:r>
    </w:p>
  </w:endnote>
  <w:endnote w:type="continuationSeparator" w:id="0">
    <w:p w:rsidR="00633CF1" w:rsidRDefault="00633CF1" w:rsidP="00DE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CF1" w:rsidRDefault="00633CF1" w:rsidP="00DE2021">
      <w:pPr>
        <w:spacing w:after="0" w:line="240" w:lineRule="auto"/>
      </w:pPr>
      <w:r>
        <w:separator/>
      </w:r>
    </w:p>
  </w:footnote>
  <w:footnote w:type="continuationSeparator" w:id="0">
    <w:p w:rsidR="00633CF1" w:rsidRDefault="00633CF1" w:rsidP="00DE2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4088A"/>
    <w:multiLevelType w:val="hybridMultilevel"/>
    <w:tmpl w:val="865CF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44"/>
    <w:rsid w:val="000440C6"/>
    <w:rsid w:val="00051980"/>
    <w:rsid w:val="000659E7"/>
    <w:rsid w:val="000F6BE2"/>
    <w:rsid w:val="001749A6"/>
    <w:rsid w:val="00177A71"/>
    <w:rsid w:val="001B5C34"/>
    <w:rsid w:val="001D57FC"/>
    <w:rsid w:val="00235ABA"/>
    <w:rsid w:val="00240B3A"/>
    <w:rsid w:val="00264B8F"/>
    <w:rsid w:val="00271527"/>
    <w:rsid w:val="0027749F"/>
    <w:rsid w:val="002F2D2E"/>
    <w:rsid w:val="00323A72"/>
    <w:rsid w:val="00341365"/>
    <w:rsid w:val="003C694F"/>
    <w:rsid w:val="004009C1"/>
    <w:rsid w:val="0041068F"/>
    <w:rsid w:val="00442D8E"/>
    <w:rsid w:val="004571EF"/>
    <w:rsid w:val="004662A7"/>
    <w:rsid w:val="00477A0F"/>
    <w:rsid w:val="004B3B44"/>
    <w:rsid w:val="004B5064"/>
    <w:rsid w:val="004C2005"/>
    <w:rsid w:val="004E43E8"/>
    <w:rsid w:val="00561AAB"/>
    <w:rsid w:val="00582321"/>
    <w:rsid w:val="005926E9"/>
    <w:rsid w:val="00596D28"/>
    <w:rsid w:val="005E4EAF"/>
    <w:rsid w:val="005F5ECF"/>
    <w:rsid w:val="006014D5"/>
    <w:rsid w:val="00633CF1"/>
    <w:rsid w:val="006460C7"/>
    <w:rsid w:val="006763EA"/>
    <w:rsid w:val="006A65B8"/>
    <w:rsid w:val="006E28B8"/>
    <w:rsid w:val="007403EC"/>
    <w:rsid w:val="007645AA"/>
    <w:rsid w:val="007B6D70"/>
    <w:rsid w:val="007E5A83"/>
    <w:rsid w:val="00814CA7"/>
    <w:rsid w:val="00814D0D"/>
    <w:rsid w:val="00836071"/>
    <w:rsid w:val="008928BE"/>
    <w:rsid w:val="008F499F"/>
    <w:rsid w:val="00907B75"/>
    <w:rsid w:val="009D564D"/>
    <w:rsid w:val="00A23055"/>
    <w:rsid w:val="00A510F0"/>
    <w:rsid w:val="00A7570D"/>
    <w:rsid w:val="00AC28B6"/>
    <w:rsid w:val="00AC4B52"/>
    <w:rsid w:val="00AC6EBD"/>
    <w:rsid w:val="00AC7B0B"/>
    <w:rsid w:val="00AD5D22"/>
    <w:rsid w:val="00AE26E0"/>
    <w:rsid w:val="00AF1FD8"/>
    <w:rsid w:val="00AF585E"/>
    <w:rsid w:val="00B15795"/>
    <w:rsid w:val="00B34A50"/>
    <w:rsid w:val="00BC3049"/>
    <w:rsid w:val="00BD1517"/>
    <w:rsid w:val="00BE6958"/>
    <w:rsid w:val="00CC01C9"/>
    <w:rsid w:val="00CD506A"/>
    <w:rsid w:val="00CF159E"/>
    <w:rsid w:val="00D14C89"/>
    <w:rsid w:val="00D170A2"/>
    <w:rsid w:val="00D366CB"/>
    <w:rsid w:val="00D77482"/>
    <w:rsid w:val="00D92FFA"/>
    <w:rsid w:val="00DA1A01"/>
    <w:rsid w:val="00DB5947"/>
    <w:rsid w:val="00DD5124"/>
    <w:rsid w:val="00DE2021"/>
    <w:rsid w:val="00E00C54"/>
    <w:rsid w:val="00E80B29"/>
    <w:rsid w:val="00EA66F3"/>
    <w:rsid w:val="00EB6EBD"/>
    <w:rsid w:val="00EC2720"/>
    <w:rsid w:val="00EC5A89"/>
    <w:rsid w:val="00F7080E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E0506-FE5A-4FD0-9FCC-8F28422E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4B3B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B3B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B3B4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B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2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2021"/>
  </w:style>
  <w:style w:type="paragraph" w:styleId="Rodap">
    <w:name w:val="footer"/>
    <w:basedOn w:val="Normal"/>
    <w:link w:val="RodapChar"/>
    <w:uiPriority w:val="99"/>
    <w:unhideWhenUsed/>
    <w:rsid w:val="00DE2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2021"/>
  </w:style>
  <w:style w:type="paragraph" w:styleId="PargrafodaLista">
    <w:name w:val="List Paragraph"/>
    <w:basedOn w:val="Normal"/>
    <w:uiPriority w:val="34"/>
    <w:qFormat/>
    <w:rsid w:val="007645AA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AE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najara.lima</dc:creator>
  <cp:lastModifiedBy>Jefferson Queiroz Lima</cp:lastModifiedBy>
  <cp:revision>24</cp:revision>
  <dcterms:created xsi:type="dcterms:W3CDTF">2018-07-12T19:31:00Z</dcterms:created>
  <dcterms:modified xsi:type="dcterms:W3CDTF">2018-08-31T13:14:00Z</dcterms:modified>
</cp:coreProperties>
</file>